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603" w:rsidRPr="007E0042" w:rsidRDefault="00440603" w:rsidP="00440603"/>
    <w:tbl>
      <w:tblPr>
        <w:tblW w:w="7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7727"/>
      </w:tblGrid>
      <w:tr w:rsidR="00440603" w:rsidRPr="006E1A5F" w:rsidTr="00C775C8">
        <w:trPr>
          <w:trHeight w:val="853"/>
        </w:trPr>
        <w:tc>
          <w:tcPr>
            <w:tcW w:w="7727" w:type="dxa"/>
          </w:tcPr>
          <w:p w:rsidR="005505EC" w:rsidRDefault="005505EC" w:rsidP="00C775C8">
            <w:pPr>
              <w:pStyle w:val="Template-Dato"/>
              <w:rPr>
                <w:lang w:val="en-US"/>
              </w:rPr>
            </w:pPr>
            <w:bookmarkStart w:id="0" w:name="SD_FLD_Date"/>
            <w:r>
              <w:rPr>
                <w:lang w:val="en-US"/>
              </w:rPr>
              <w:t>Til parter</w:t>
            </w:r>
            <w:bookmarkStart w:id="1" w:name="_GoBack"/>
            <w:bookmarkEnd w:id="1"/>
            <w:r>
              <w:rPr>
                <w:lang w:val="en-US"/>
              </w:rPr>
              <w:t xml:space="preserve"> på høringslisten</w:t>
            </w:r>
          </w:p>
          <w:p w:rsidR="005505EC" w:rsidRDefault="005505EC" w:rsidP="00C775C8">
            <w:pPr>
              <w:pStyle w:val="Template-Dato"/>
              <w:rPr>
                <w:lang w:val="en-US"/>
              </w:rPr>
            </w:pPr>
          </w:p>
          <w:p w:rsidR="005505EC" w:rsidRDefault="005505EC" w:rsidP="00C775C8">
            <w:pPr>
              <w:pStyle w:val="Template-Dato"/>
              <w:rPr>
                <w:lang w:val="en-US"/>
              </w:rPr>
            </w:pPr>
          </w:p>
          <w:p w:rsidR="005505EC" w:rsidRDefault="005505EC" w:rsidP="00C775C8">
            <w:pPr>
              <w:pStyle w:val="Template-Dato"/>
              <w:rPr>
                <w:lang w:val="en-US"/>
              </w:rPr>
            </w:pPr>
          </w:p>
          <w:p w:rsidR="00034B6D" w:rsidRDefault="00034B6D" w:rsidP="00C775C8">
            <w:pPr>
              <w:pStyle w:val="Template-Dato"/>
              <w:rPr>
                <w:lang w:val="en-US"/>
              </w:rPr>
            </w:pPr>
          </w:p>
          <w:p w:rsidR="00034B6D" w:rsidRDefault="00034B6D" w:rsidP="00C775C8">
            <w:pPr>
              <w:pStyle w:val="Template-Dato"/>
              <w:rPr>
                <w:lang w:val="en-US"/>
              </w:rPr>
            </w:pPr>
          </w:p>
          <w:p w:rsidR="00034B6D" w:rsidRDefault="00034B6D" w:rsidP="00C775C8">
            <w:pPr>
              <w:pStyle w:val="Template-Dato"/>
              <w:rPr>
                <w:lang w:val="en-US"/>
              </w:rPr>
            </w:pPr>
          </w:p>
          <w:p w:rsidR="00440603" w:rsidRPr="006E1A5F" w:rsidRDefault="007E0042" w:rsidP="00C775C8">
            <w:pPr>
              <w:pStyle w:val="Template-Dato"/>
              <w:rPr>
                <w:lang w:val="en-US"/>
              </w:rPr>
            </w:pPr>
            <w:r w:rsidRPr="006E1A5F">
              <w:rPr>
                <w:lang w:val="en-US"/>
              </w:rPr>
              <w:t>20. juni 2024</w:t>
            </w:r>
            <w:bookmarkEnd w:id="0"/>
          </w:p>
          <w:p w:rsidR="00440603" w:rsidRPr="006E1A5F" w:rsidRDefault="00606BC8" w:rsidP="00C775C8">
            <w:pPr>
              <w:pStyle w:val="Template-Dato"/>
              <w:rPr>
                <w:lang w:val="en-US"/>
              </w:rPr>
            </w:pPr>
            <w:bookmarkStart w:id="2" w:name="SD_LAN_JourNr"/>
            <w:r>
              <w:rPr>
                <w:lang w:val="en-US"/>
              </w:rPr>
              <w:t>Sags</w:t>
            </w:r>
            <w:r w:rsidR="007E0042" w:rsidRPr="006E1A5F">
              <w:rPr>
                <w:lang w:val="en-US"/>
              </w:rPr>
              <w:t>nr.</w:t>
            </w:r>
            <w:bookmarkEnd w:id="2"/>
            <w:r w:rsidR="00440603" w:rsidRPr="006E1A5F">
              <w:rPr>
                <w:lang w:val="en-US"/>
              </w:rPr>
              <w:t xml:space="preserve">: </w:t>
            </w:r>
            <w:sdt>
              <w:sdtPr>
                <w:tag w:val="DocumentNumber"/>
                <w:id w:val="-507288143"/>
                <w:placeholder>
                  <w:docPart w:val="0A1B73E072234A62B5373C265AE8D219"/>
                </w:placeholder>
                <w:dataBinding w:prefixMappings="xmlns:gbs='http://www.software-innovation.no/growBusinessDocument'" w:xpath="/gbs:GrowBusinessDocument/gbs:DocumentNumber[@gbs:key='3787679153']" w:storeItemID="{270AB1CC-23A8-41DC-9D90-BB41AB2730BD}"/>
                <w:text/>
              </w:sdtPr>
              <w:sdtEndPr/>
              <w:sdtContent>
                <w:r>
                  <w:t>9705991</w:t>
                </w:r>
              </w:sdtContent>
            </w:sdt>
          </w:p>
          <w:p w:rsidR="00440603" w:rsidRPr="006E1A5F" w:rsidRDefault="00440603" w:rsidP="00C775C8">
            <w:pPr>
              <w:pStyle w:val="Template-Dato"/>
              <w:rPr>
                <w:lang w:val="en-US"/>
              </w:rPr>
            </w:pPr>
          </w:p>
        </w:tc>
      </w:tr>
    </w:tbl>
    <w:p w:rsidR="00440603" w:rsidRPr="006E1A5F" w:rsidRDefault="00440603" w:rsidP="00440603">
      <w:pPr>
        <w:rPr>
          <w:lang w:val="en-US"/>
        </w:rPr>
      </w:pPr>
    </w:p>
    <w:p w:rsidR="007E0042" w:rsidRPr="005725A1" w:rsidRDefault="007E0042" w:rsidP="00034B6D">
      <w:pPr>
        <w:pStyle w:val="Overskrift1"/>
        <w:jc w:val="both"/>
        <w:rPr>
          <w:sz w:val="22"/>
          <w:szCs w:val="22"/>
        </w:rPr>
      </w:pPr>
      <w:bookmarkStart w:id="3" w:name="Start"/>
      <w:r w:rsidRPr="005725A1">
        <w:rPr>
          <w:sz w:val="22"/>
          <w:szCs w:val="22"/>
        </w:rPr>
        <w:t xml:space="preserve">Høring af berørte myndigheder og interessenter i forbindelse med miljøvurderingen af </w:t>
      </w:r>
      <w:r>
        <w:rPr>
          <w:sz w:val="22"/>
          <w:szCs w:val="22"/>
        </w:rPr>
        <w:t>nybyggeri på Nyborg</w:t>
      </w:r>
      <w:r w:rsidR="00815BAC">
        <w:rPr>
          <w:sz w:val="22"/>
          <w:szCs w:val="22"/>
        </w:rPr>
        <w:t xml:space="preserve"> Slot</w:t>
      </w:r>
      <w:r>
        <w:rPr>
          <w:sz w:val="22"/>
          <w:szCs w:val="22"/>
        </w:rPr>
        <w:t xml:space="preserve"> </w:t>
      </w:r>
    </w:p>
    <w:p w:rsidR="007E0042" w:rsidRDefault="007E0042" w:rsidP="00034B6D">
      <w:pPr>
        <w:pStyle w:val="Default"/>
        <w:jc w:val="both"/>
        <w:rPr>
          <w:sz w:val="20"/>
          <w:szCs w:val="20"/>
        </w:rPr>
      </w:pPr>
    </w:p>
    <w:p w:rsidR="007E0042" w:rsidRPr="007E0042" w:rsidRDefault="007E0042" w:rsidP="00034B6D">
      <w:pPr>
        <w:autoSpaceDE w:val="0"/>
        <w:autoSpaceDN w:val="0"/>
        <w:adjustRightInd w:val="0"/>
        <w:spacing w:line="240" w:lineRule="auto"/>
        <w:jc w:val="both"/>
        <w:rPr>
          <w:rFonts w:cs="ArialMT"/>
        </w:rPr>
      </w:pPr>
      <w:r w:rsidRPr="007E0042">
        <w:t>Slots- og Kulturstyrelsen sender hermed</w:t>
      </w:r>
      <w:r w:rsidRPr="007E0042">
        <w:rPr>
          <w:rFonts w:cs="ArialMT"/>
        </w:rPr>
        <w:t xml:space="preserve"> </w:t>
      </w:r>
      <w:r w:rsidRPr="007E0042">
        <w:t>miljøkonsekvensrappor</w:t>
      </w:r>
      <w:r>
        <w:t>t</w:t>
      </w:r>
      <w:r w:rsidRPr="007E0042">
        <w:t xml:space="preserve"> for</w:t>
      </w:r>
      <w:r w:rsidRPr="007E0042">
        <w:rPr>
          <w:spacing w:val="-5"/>
        </w:rPr>
        <w:t xml:space="preserve"> nybyggeri på Nyborg</w:t>
      </w:r>
      <w:r w:rsidR="00815BAC">
        <w:rPr>
          <w:spacing w:val="-5"/>
        </w:rPr>
        <w:t xml:space="preserve"> Slot</w:t>
      </w:r>
      <w:r w:rsidRPr="007E0042">
        <w:rPr>
          <w:spacing w:val="-5"/>
        </w:rPr>
        <w:t xml:space="preserve"> i offentlig høring.</w:t>
      </w:r>
    </w:p>
    <w:p w:rsidR="007E0042" w:rsidRDefault="007E0042" w:rsidP="00034B6D">
      <w:pPr>
        <w:autoSpaceDE w:val="0"/>
        <w:autoSpaceDN w:val="0"/>
        <w:adjustRightInd w:val="0"/>
        <w:spacing w:line="240" w:lineRule="auto"/>
        <w:jc w:val="both"/>
        <w:rPr>
          <w:rFonts w:cs="ArialMT"/>
        </w:rPr>
      </w:pPr>
    </w:p>
    <w:p w:rsidR="007E0042" w:rsidRPr="007E0042" w:rsidRDefault="007E0042" w:rsidP="00034B6D">
      <w:pPr>
        <w:jc w:val="both"/>
      </w:pPr>
      <w:r w:rsidRPr="007E0042">
        <w:t>Nyborg Slot er Danmarks ældste kongeborg, og står derfor over for et projekt, der skal sikre kulturarven og gøre formidlingen af slottets historie tilgængelig for offentligheden. Slots- og Kulturstyrelsen har derfor igangsat et projekt, der omfatter bl.a. anlæggelse af nye bygninger, restaurering og forhøjelse af et vagttårn samt bearbejdning af landskabet omkring slottet.</w:t>
      </w:r>
    </w:p>
    <w:p w:rsidR="007E0042" w:rsidRPr="007E0042" w:rsidRDefault="007E0042" w:rsidP="00034B6D">
      <w:pPr>
        <w:jc w:val="both"/>
      </w:pPr>
    </w:p>
    <w:p w:rsidR="003E71A4" w:rsidRDefault="003E71A4" w:rsidP="00034B6D">
      <w:pPr>
        <w:jc w:val="both"/>
        <w:rPr>
          <w:noProof/>
        </w:rPr>
      </w:pPr>
      <w:r>
        <w:rPr>
          <w:noProof/>
        </w:rPr>
        <w:t>Projekter, der forventes at kunne påvirke miljøet væsentligt, skal underkastes en vurdering af konsekvenserne for miljøet. Derfor har Slots- og Kulturstyrelsen, der ejer Nyborg Slot og er bygherre på projektet, gennemført en miljøkonsekvensvurdering med henblik på at undersøge projektets virkninger på miljøet.</w:t>
      </w:r>
    </w:p>
    <w:p w:rsidR="00957CF4" w:rsidRDefault="00957CF4" w:rsidP="00034B6D">
      <w:pPr>
        <w:jc w:val="both"/>
        <w:rPr>
          <w:noProof/>
        </w:rPr>
      </w:pPr>
    </w:p>
    <w:p w:rsidR="007E0042" w:rsidRDefault="007E0042" w:rsidP="00034B6D">
      <w:pPr>
        <w:jc w:val="both"/>
      </w:pPr>
      <w:r>
        <w:rPr>
          <w:noProof/>
        </w:rPr>
        <w:t xml:space="preserve">Kulturministeren varetager myndighedsopgaven i forbindelse med miljøvurderingen, idet Miljøstyrelsen </w:t>
      </w:r>
      <w:r w:rsidR="00815BAC">
        <w:rPr>
          <w:noProof/>
        </w:rPr>
        <w:t xml:space="preserve">har </w:t>
      </w:r>
      <w:r>
        <w:rPr>
          <w:noProof/>
        </w:rPr>
        <w:t>delegerer</w:t>
      </w:r>
      <w:r w:rsidR="00815BAC">
        <w:rPr>
          <w:noProof/>
        </w:rPr>
        <w:t>t</w:t>
      </w:r>
      <w:r>
        <w:rPr>
          <w:noProof/>
        </w:rPr>
        <w:t>myndighedskompetence</w:t>
      </w:r>
      <w:r w:rsidR="00EB01B2">
        <w:rPr>
          <w:noProof/>
        </w:rPr>
        <w:t>n</w:t>
      </w:r>
      <w:r>
        <w:rPr>
          <w:noProof/>
        </w:rPr>
        <w:t xml:space="preserve"> til Kulturministeriet. Det endelige projekt skal vedtages af Folketinget ved lov om </w:t>
      </w:r>
      <w:r w:rsidR="00815BAC" w:rsidRPr="00815BAC">
        <w:t>anlæg af en</w:t>
      </w:r>
      <w:r w:rsidR="00815BAC">
        <w:t xml:space="preserve"> </w:t>
      </w:r>
      <w:r w:rsidR="00815BAC" w:rsidRPr="00815BAC">
        <w:t>formidlingsbygning m.v. på fortidsmindet Nyborg Slot</w:t>
      </w:r>
      <w:r w:rsidR="00815BAC">
        <w:t>.</w:t>
      </w:r>
      <w:r w:rsidR="00815BAC" w:rsidRPr="00815BAC">
        <w:t xml:space="preserve"> </w:t>
      </w:r>
    </w:p>
    <w:p w:rsidR="007E0042" w:rsidRDefault="007E0042" w:rsidP="00034B6D">
      <w:pPr>
        <w:pStyle w:val="Default"/>
        <w:jc w:val="both"/>
        <w:rPr>
          <w:sz w:val="20"/>
          <w:szCs w:val="20"/>
        </w:rPr>
      </w:pPr>
    </w:p>
    <w:p w:rsidR="007E0042" w:rsidRDefault="007E0042" w:rsidP="00034B6D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Høringsfrist </w:t>
      </w:r>
    </w:p>
    <w:p w:rsidR="00EB01B2" w:rsidRDefault="00EB01B2" w:rsidP="00034B6D">
      <w:pPr>
        <w:jc w:val="both"/>
        <w:rPr>
          <w:noProof/>
        </w:rPr>
      </w:pPr>
      <w:r>
        <w:t>Slots- og Kulturstyrelsen s</w:t>
      </w:r>
      <w:r w:rsidR="007E0042">
        <w:t>kal anmode om, at eventuelle bemærkning</w:t>
      </w:r>
      <w:r>
        <w:t>er</w:t>
      </w:r>
      <w:r w:rsidR="007E0042">
        <w:t xml:space="preserve"> </w:t>
      </w:r>
      <w:r>
        <w:rPr>
          <w:noProof/>
        </w:rPr>
        <w:t xml:space="preserve">til vurderingen af miljøpåvirkningerne fra byggeriet på Nyborg </w:t>
      </w:r>
      <w:r w:rsidR="00815BAC">
        <w:rPr>
          <w:noProof/>
        </w:rPr>
        <w:t xml:space="preserve">Slot </w:t>
      </w:r>
      <w:r>
        <w:rPr>
          <w:noProof/>
        </w:rPr>
        <w:t xml:space="preserve">sendes til Slots- og Kulturstyrelsen, Hammerichsgade 14, 1611 København, eller via mail </w:t>
      </w:r>
      <w:hyperlink r:id="rId12" w:history="1">
        <w:r w:rsidR="00606BC8" w:rsidRPr="00711B32">
          <w:rPr>
            <w:rStyle w:val="Hyperlink"/>
            <w:noProof/>
          </w:rPr>
          <w:t>erg@slks.dk</w:t>
        </w:r>
      </w:hyperlink>
      <w:r>
        <w:rPr>
          <w:noProof/>
        </w:rPr>
        <w:t>, med henvisning til ”Nyborg Slot – bemærkninger til miljøkonsekvenser”.</w:t>
      </w:r>
    </w:p>
    <w:p w:rsidR="00182F99" w:rsidRDefault="00182F99" w:rsidP="00034B6D">
      <w:pPr>
        <w:jc w:val="both"/>
        <w:rPr>
          <w:noProof/>
        </w:rPr>
      </w:pPr>
    </w:p>
    <w:p w:rsidR="00182F99" w:rsidRDefault="00182F99" w:rsidP="00034B6D">
      <w:pPr>
        <w:jc w:val="both"/>
        <w:rPr>
          <w:noProof/>
        </w:rPr>
      </w:pPr>
      <w:r>
        <w:rPr>
          <w:b/>
          <w:noProof/>
        </w:rPr>
        <w:t>Frist for bemæ</w:t>
      </w:r>
      <w:r w:rsidR="00E64657">
        <w:rPr>
          <w:b/>
          <w:noProof/>
        </w:rPr>
        <w:t>r</w:t>
      </w:r>
      <w:r>
        <w:rPr>
          <w:b/>
          <w:noProof/>
        </w:rPr>
        <w:t>kninger er fredag den 23. august 2024,</w:t>
      </w:r>
    </w:p>
    <w:p w:rsidR="00EB01B2" w:rsidRDefault="00EB01B2" w:rsidP="007E0042">
      <w:pPr>
        <w:pStyle w:val="Default"/>
        <w:rPr>
          <w:sz w:val="20"/>
          <w:szCs w:val="20"/>
        </w:rPr>
      </w:pPr>
    </w:p>
    <w:p w:rsidR="00034B6D" w:rsidRDefault="00034B6D" w:rsidP="00815BAC">
      <w:pPr>
        <w:rPr>
          <w:b/>
        </w:rPr>
      </w:pPr>
    </w:p>
    <w:p w:rsidR="00034B6D" w:rsidRDefault="00034B6D" w:rsidP="00815BAC">
      <w:pPr>
        <w:rPr>
          <w:b/>
        </w:rPr>
      </w:pPr>
    </w:p>
    <w:p w:rsidR="00034B6D" w:rsidRDefault="00034B6D" w:rsidP="00815BAC">
      <w:pPr>
        <w:rPr>
          <w:b/>
        </w:rPr>
      </w:pPr>
    </w:p>
    <w:p w:rsidR="00034B6D" w:rsidRDefault="00034B6D" w:rsidP="00815BAC">
      <w:pPr>
        <w:rPr>
          <w:b/>
        </w:rPr>
      </w:pPr>
    </w:p>
    <w:p w:rsidR="00815BAC" w:rsidRPr="00815BAC" w:rsidRDefault="00815BAC" w:rsidP="00815BAC">
      <w:pPr>
        <w:rPr>
          <w:b/>
        </w:rPr>
      </w:pPr>
      <w:r w:rsidRPr="00815BAC">
        <w:rPr>
          <w:b/>
        </w:rPr>
        <w:lastRenderedPageBreak/>
        <w:t>Kontakt</w:t>
      </w:r>
    </w:p>
    <w:p w:rsidR="00606BC8" w:rsidRDefault="00EB01B2" w:rsidP="00606BC8">
      <w:pPr>
        <w:jc w:val="both"/>
        <w:rPr>
          <w:noProof/>
        </w:rPr>
      </w:pPr>
      <w:r>
        <w:t>E</w:t>
      </w:r>
      <w:r w:rsidR="007E0042">
        <w:t xml:space="preserve">ventuelle spørgsmål kan stilles til </w:t>
      </w:r>
      <w:hyperlink r:id="rId13" w:history="1">
        <w:r w:rsidR="00606BC8" w:rsidRPr="00711B32">
          <w:rPr>
            <w:rStyle w:val="Hyperlink"/>
          </w:rPr>
          <w:t>post@slks.dk</w:t>
        </w:r>
      </w:hyperlink>
      <w:r w:rsidR="00606BC8">
        <w:t xml:space="preserve">, med henvisning til </w:t>
      </w:r>
      <w:r w:rsidR="00606BC8">
        <w:rPr>
          <w:noProof/>
        </w:rPr>
        <w:t>”Nyborg Slot – spørgsmål om høring vedr. miljøvurdering”.</w:t>
      </w:r>
    </w:p>
    <w:p w:rsidR="007E0042" w:rsidRDefault="00606BC8" w:rsidP="00182F99">
      <w:r>
        <w:t xml:space="preserve"> </w:t>
      </w:r>
    </w:p>
    <w:p w:rsidR="00EB01B2" w:rsidRDefault="00EB01B2" w:rsidP="007E0042">
      <w:pPr>
        <w:pStyle w:val="Default"/>
        <w:rPr>
          <w:sz w:val="20"/>
          <w:szCs w:val="20"/>
        </w:rPr>
      </w:pPr>
    </w:p>
    <w:p w:rsidR="00EB01B2" w:rsidRDefault="00EB01B2" w:rsidP="007E0042">
      <w:pPr>
        <w:pStyle w:val="Default"/>
        <w:rPr>
          <w:sz w:val="20"/>
          <w:szCs w:val="20"/>
        </w:rPr>
      </w:pPr>
    </w:p>
    <w:bookmarkEnd w:id="3"/>
    <w:p w:rsidR="00060A4D" w:rsidRPr="007E0042" w:rsidRDefault="00060A4D" w:rsidP="00C765DB"/>
    <w:p w:rsidR="00736658" w:rsidRPr="007E0042" w:rsidRDefault="00EB01B2" w:rsidP="002171DE">
      <w:r>
        <w:t>Med venlig hilsen</w:t>
      </w:r>
    </w:p>
    <w:p w:rsidR="00504494" w:rsidRPr="007E0042" w:rsidRDefault="00504494" w:rsidP="003E7369"/>
    <w:p w:rsidR="00C765DB" w:rsidRPr="007E0042" w:rsidRDefault="00C765DB" w:rsidP="002171DE"/>
    <w:p w:rsidR="00606BC8" w:rsidRDefault="00606BC8" w:rsidP="00C769F5">
      <w:pPr>
        <w:keepNext/>
        <w:keepLines/>
      </w:pPr>
    </w:p>
    <w:p w:rsidR="00606BC8" w:rsidRPr="007E0042" w:rsidRDefault="00606BC8" w:rsidP="00C769F5">
      <w:pPr>
        <w:keepNext/>
        <w:keepLines/>
      </w:pPr>
      <w:r>
        <w:t>Slots- og Kulturstyrelsen</w:t>
      </w:r>
    </w:p>
    <w:p w:rsidR="00736658" w:rsidRPr="007E0042" w:rsidRDefault="00736658" w:rsidP="00C769F5">
      <w:pPr>
        <w:keepNext/>
        <w:keepLines/>
      </w:pPr>
    </w:p>
    <w:p w:rsidR="00736658" w:rsidRPr="007E0042" w:rsidRDefault="00736658" w:rsidP="00C769F5">
      <w:pPr>
        <w:keepNext/>
        <w:keepLines/>
      </w:pPr>
    </w:p>
    <w:p w:rsidR="002E326D" w:rsidRPr="007E0042" w:rsidRDefault="002E326D" w:rsidP="00C769F5">
      <w:pPr>
        <w:keepNext/>
        <w:keepLines/>
      </w:pPr>
    </w:p>
    <w:p w:rsidR="00A67A94" w:rsidRPr="007E0042" w:rsidRDefault="00A67A94" w:rsidP="00A67A94"/>
    <w:sectPr w:rsidR="00A67A94" w:rsidRPr="007E0042" w:rsidSect="00734CE0">
      <w:headerReference w:type="default" r:id="rId14"/>
      <w:headerReference w:type="first" r:id="rId15"/>
      <w:endnotePr>
        <w:numFmt w:val="decimal"/>
      </w:endnotePr>
      <w:pgSz w:w="11907" w:h="16840" w:code="9"/>
      <w:pgMar w:top="2438" w:right="2495" w:bottom="1701" w:left="1247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A0B" w:rsidRDefault="005F5A0B">
      <w:r>
        <w:separator/>
      </w:r>
    </w:p>
  </w:endnote>
  <w:endnote w:type="continuationSeparator" w:id="0">
    <w:p w:rsidR="005F5A0B" w:rsidRDefault="005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A0B" w:rsidRDefault="005F5A0B">
      <w:r>
        <w:separator/>
      </w:r>
    </w:p>
  </w:footnote>
  <w:footnote w:type="continuationSeparator" w:id="0">
    <w:p w:rsidR="005F5A0B" w:rsidRDefault="005F5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448" w:rsidRDefault="00811FF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E4BEF" wp14:editId="4B84084F">
              <wp:simplePos x="0" y="0"/>
              <wp:positionH relativeFrom="page">
                <wp:posOffset>5976620</wp:posOffset>
              </wp:positionH>
              <wp:positionV relativeFrom="page">
                <wp:posOffset>720090</wp:posOffset>
              </wp:positionV>
              <wp:extent cx="890270" cy="287655"/>
              <wp:effectExtent l="4445" t="0" r="635" b="1905"/>
              <wp:wrapNone/>
              <wp:docPr id="3" name="Pagen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5DB" w:rsidRPr="00E5599C" w:rsidRDefault="007E0042" w:rsidP="005D0448">
                          <w:pPr>
                            <w:rPr>
                              <w:rStyle w:val="Sidetal"/>
                              <w:rFonts w:ascii="Franklin Gothic Book" w:hAnsi="Franklin Gothic Book"/>
                            </w:rPr>
                          </w:pPr>
                          <w:bookmarkStart w:id="4" w:name="SD_LAN_Page"/>
                          <w:r>
                            <w:rPr>
                              <w:rStyle w:val="Sidetal"/>
                              <w:rFonts w:ascii="Franklin Gothic Book" w:hAnsi="Franklin Gothic Book"/>
                            </w:rPr>
                            <w:t>Side</w:t>
                          </w:r>
                          <w:bookmarkEnd w:id="4"/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t xml:space="preserve"> </w: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begin"/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instrText xml:space="preserve">PAGE </w:instrTex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separate"/>
                          </w:r>
                          <w:r w:rsidR="007F6E8D">
                            <w:rPr>
                              <w:rStyle w:val="Sidetal"/>
                              <w:rFonts w:ascii="Franklin Gothic Book" w:hAnsi="Franklin Gothic Book"/>
                              <w:noProof/>
                            </w:rPr>
                            <w:t>1</w: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E4BEF" id="_x0000_t202" coordsize="21600,21600" o:spt="202" path="m,l,21600r21600,l21600,xe">
              <v:stroke joinstyle="miter"/>
              <v:path gradientshapeok="t" o:connecttype="rect"/>
            </v:shapetype>
            <v:shape id="Pagenr" o:spid="_x0000_s1026" type="#_x0000_t202" style="position:absolute;margin-left:470.6pt;margin-top:56.7pt;width:70.1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" filled="f" stroked="f">
              <v:textbox inset="0,0,0,0">
                <w:txbxContent>
                  <w:p w:rsidR="00C765DB" w:rsidRPr="00E5599C" w:rsidRDefault="007E0042" w:rsidP="005D0448">
                    <w:pPr>
                      <w:rPr>
                        <w:rStyle w:val="Sidetal"/>
                        <w:rFonts w:ascii="Franklin Gothic Book" w:hAnsi="Franklin Gothic Book"/>
                      </w:rPr>
                    </w:pPr>
                    <w:bookmarkStart w:id="5" w:name="SD_LAN_Page"/>
                    <w:r>
                      <w:rPr>
                        <w:rStyle w:val="Sidetal"/>
                        <w:rFonts w:ascii="Franklin Gothic Book" w:hAnsi="Franklin Gothic Book"/>
                      </w:rPr>
                      <w:t>Side</w:t>
                    </w:r>
                    <w:bookmarkEnd w:id="5"/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t xml:space="preserve"> </w: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begin"/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instrText xml:space="preserve">PAGE </w:instrTex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separate"/>
                    </w:r>
                    <w:r w:rsidR="007F6E8D">
                      <w:rPr>
                        <w:rStyle w:val="Sidetal"/>
                        <w:rFonts w:ascii="Franklin Gothic Book" w:hAnsi="Franklin Gothic Book"/>
                        <w:noProof/>
                      </w:rPr>
                      <w:t>1</w: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474" w:rsidRDefault="00811FFD" w:rsidP="009B047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33F9B8A" wp14:editId="15A5C9A6">
              <wp:simplePos x="0" y="0"/>
              <wp:positionH relativeFrom="page">
                <wp:posOffset>5771515</wp:posOffset>
              </wp:positionH>
              <wp:positionV relativeFrom="page">
                <wp:posOffset>1487170</wp:posOffset>
              </wp:positionV>
              <wp:extent cx="1497600" cy="2289600"/>
              <wp:effectExtent l="0" t="0" r="7620" b="15875"/>
              <wp:wrapNone/>
              <wp:docPr id="2" name="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600" cy="228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020" w:rsidRPr="006346C0" w:rsidRDefault="007E0042" w:rsidP="003D2E35">
                          <w:pPr>
                            <w:pStyle w:val="Template-Virksomhedsnavn"/>
                          </w:pPr>
                          <w:bookmarkStart w:id="6" w:name="SD_OFF_Name"/>
                          <w:r>
                            <w:t>Slots- og Kulturstyrelsen</w:t>
                          </w:r>
                          <w:bookmarkEnd w:id="6"/>
                        </w:p>
                        <w:p w:rsidR="00564020" w:rsidRPr="00374E97" w:rsidRDefault="00564020" w:rsidP="003D2E35">
                          <w:pPr>
                            <w:pStyle w:val="Template-Adresse"/>
                          </w:pPr>
                          <w:bookmarkStart w:id="7" w:name="SD_OFF_Sekretariatet"/>
                          <w:bookmarkEnd w:id="7"/>
                        </w:p>
                        <w:p w:rsidR="003D2E35" w:rsidRPr="005D4AAE" w:rsidRDefault="003D2E35" w:rsidP="006346C0">
                          <w:pPr>
                            <w:pStyle w:val="Template-Virksomhedsnavn"/>
                          </w:pPr>
                          <w:bookmarkStart w:id="8" w:name="SD_OFF_Ministeriet"/>
                          <w:bookmarkEnd w:id="8"/>
                        </w:p>
                        <w:p w:rsidR="003D2E35" w:rsidRDefault="007E0042" w:rsidP="003D2E35">
                          <w:pPr>
                            <w:pStyle w:val="Template-Adresse"/>
                          </w:pPr>
                          <w:bookmarkStart w:id="9" w:name="SD_OFF_Address"/>
                          <w:r>
                            <w:t>Hammerichsgade 14</w:t>
                          </w:r>
                          <w:r>
                            <w:br/>
                            <w:t>1611 København V</w:t>
                          </w:r>
                          <w:r>
                            <w:br/>
                            <w:t>Telefon 33 95 42 00</w:t>
                          </w:r>
                          <w:bookmarkEnd w:id="9"/>
                        </w:p>
                        <w:p w:rsidR="003D2E35" w:rsidRDefault="003D2E35" w:rsidP="003D2E35">
                          <w:pPr>
                            <w:pStyle w:val="Template-Adresse"/>
                          </w:pPr>
                        </w:p>
                        <w:p w:rsidR="003D2E35" w:rsidRPr="007E0042" w:rsidRDefault="007E0042" w:rsidP="003D2E35">
                          <w:pPr>
                            <w:pStyle w:val="Template-Adresse"/>
                            <w:rPr>
                              <w:vanish/>
                            </w:rPr>
                          </w:pPr>
                          <w:bookmarkStart w:id="10" w:name="SD_LAN_Tel"/>
                          <w:bookmarkStart w:id="11" w:name="HIF_SD_OFF_Tel"/>
                          <w:r w:rsidRPr="007E0042">
                            <w:rPr>
                              <w:vanish/>
                            </w:rPr>
                            <w:t>Tel</w:t>
                          </w:r>
                          <w:bookmarkEnd w:id="10"/>
                          <w:r w:rsidR="003D2E35" w:rsidRPr="007E0042">
                            <w:rPr>
                              <w:vanish/>
                            </w:rPr>
                            <w:tab/>
                            <w:t>:</w:t>
                          </w:r>
                          <w:r w:rsidR="003D2E35" w:rsidRPr="007E0042">
                            <w:rPr>
                              <w:vanish/>
                            </w:rPr>
                            <w:tab/>
                          </w:r>
                          <w:bookmarkStart w:id="12" w:name="SD_OFF_Tel"/>
                          <w:bookmarkEnd w:id="12"/>
                        </w:p>
                        <w:p w:rsidR="003D2E35" w:rsidRPr="007E0042" w:rsidRDefault="003D2E35" w:rsidP="003D2E35">
                          <w:pPr>
                            <w:pStyle w:val="Template-Adresse"/>
                            <w:rPr>
                              <w:vanish/>
                              <w:lang w:val="fr-FR"/>
                            </w:rPr>
                          </w:pPr>
                          <w:bookmarkStart w:id="13" w:name="HIF_SD_OFF_Fax"/>
                          <w:bookmarkEnd w:id="11"/>
                          <w:r w:rsidRPr="007E0042">
                            <w:rPr>
                              <w:vanish/>
                              <w:lang w:val="fr-FR"/>
                            </w:rPr>
                            <w:t>Fax</w:t>
                          </w:r>
                          <w:r w:rsidRPr="007E0042">
                            <w:rPr>
                              <w:vanish/>
                              <w:lang w:val="fr-FR"/>
                            </w:rPr>
                            <w:tab/>
                            <w:t>:</w:t>
                          </w:r>
                          <w:r w:rsidRPr="007E0042">
                            <w:rPr>
                              <w:vanish/>
                              <w:lang w:val="fr-FR"/>
                            </w:rPr>
                            <w:tab/>
                          </w:r>
                          <w:bookmarkStart w:id="14" w:name="SD_OFF_Fax"/>
                          <w:bookmarkEnd w:id="14"/>
                        </w:p>
                        <w:p w:rsidR="003D2E35" w:rsidRPr="007E0042" w:rsidRDefault="007E0042" w:rsidP="003D2E35">
                          <w:pPr>
                            <w:pStyle w:val="Template-Adresse"/>
                            <w:rPr>
                              <w:lang w:val="fr-FR"/>
                            </w:rPr>
                          </w:pPr>
                          <w:bookmarkStart w:id="15" w:name="SD_OFF_Email"/>
                          <w:bookmarkStart w:id="16" w:name="HIF_SD_OFF_Email"/>
                          <w:bookmarkEnd w:id="13"/>
                          <w:r w:rsidRPr="007E0042">
                            <w:rPr>
                              <w:lang w:val="fr-FR"/>
                            </w:rPr>
                            <w:t>post@slks.dk</w:t>
                          </w:r>
                          <w:bookmarkEnd w:id="15"/>
                        </w:p>
                        <w:p w:rsidR="00564020" w:rsidRPr="007E0042" w:rsidRDefault="007E0042" w:rsidP="00425B7A">
                          <w:pPr>
                            <w:pStyle w:val="Template-Adresse"/>
                            <w:rPr>
                              <w:lang w:val="fr-FR"/>
                            </w:rPr>
                          </w:pPr>
                          <w:bookmarkStart w:id="17" w:name="SD_OFF_Web"/>
                          <w:bookmarkEnd w:id="16"/>
                          <w:r w:rsidRPr="007E0042">
                            <w:rPr>
                              <w:lang w:val="fr-FR"/>
                            </w:rPr>
                            <w:t>www.slks.dk</w:t>
                          </w:r>
                          <w:bookmarkEnd w:id="17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F9B8A" id="_x0000_t202" coordsize="21600,21600" o:spt="202" path="m,l,21600r21600,l21600,xe">
              <v:stroke joinstyle="miter"/>
              <v:path gradientshapeok="t" o:connecttype="rect"/>
            </v:shapetype>
            <v:shape id="Address" o:spid="_x0000_s1027" type="#_x0000_t202" style="position:absolute;margin-left:454.45pt;margin-top:117.1pt;width:117.9pt;height:180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" filled="f" stroked="f">
              <v:textbox inset="0,0,0,0">
                <w:txbxContent>
                  <w:p w:rsidR="00564020" w:rsidRPr="006346C0" w:rsidRDefault="007E0042" w:rsidP="003D2E35">
                    <w:pPr>
                      <w:pStyle w:val="Template-Virksomhedsnavn"/>
                    </w:pPr>
                    <w:bookmarkStart w:id="18" w:name="SD_OFF_Name"/>
                    <w:r>
                      <w:t>Slots- og Kulturstyrelsen</w:t>
                    </w:r>
                    <w:bookmarkEnd w:id="18"/>
                  </w:p>
                  <w:p w:rsidR="00564020" w:rsidRPr="00374E97" w:rsidRDefault="00564020" w:rsidP="003D2E35">
                    <w:pPr>
                      <w:pStyle w:val="Template-Adresse"/>
                    </w:pPr>
                    <w:bookmarkStart w:id="19" w:name="SD_OFF_Sekretariatet"/>
                    <w:bookmarkEnd w:id="19"/>
                  </w:p>
                  <w:p w:rsidR="003D2E35" w:rsidRPr="005D4AAE" w:rsidRDefault="003D2E35" w:rsidP="006346C0">
                    <w:pPr>
                      <w:pStyle w:val="Template-Virksomhedsnavn"/>
                    </w:pPr>
                    <w:bookmarkStart w:id="20" w:name="SD_OFF_Ministeriet"/>
                    <w:bookmarkEnd w:id="20"/>
                  </w:p>
                  <w:p w:rsidR="003D2E35" w:rsidRDefault="007E0042" w:rsidP="003D2E35">
                    <w:pPr>
                      <w:pStyle w:val="Template-Adresse"/>
                    </w:pPr>
                    <w:bookmarkStart w:id="21" w:name="SD_OFF_Address"/>
                    <w:r>
                      <w:t>Hammerichsgade 14</w:t>
                    </w:r>
                    <w:r>
                      <w:br/>
                      <w:t>1611 København V</w:t>
                    </w:r>
                    <w:r>
                      <w:br/>
                      <w:t>Telefon 33 95 42 00</w:t>
                    </w:r>
                    <w:bookmarkEnd w:id="21"/>
                  </w:p>
                  <w:p w:rsidR="003D2E35" w:rsidRDefault="003D2E35" w:rsidP="003D2E35">
                    <w:pPr>
                      <w:pStyle w:val="Template-Adresse"/>
                    </w:pPr>
                  </w:p>
                  <w:p w:rsidR="003D2E35" w:rsidRPr="007E0042" w:rsidRDefault="007E0042" w:rsidP="003D2E35">
                    <w:pPr>
                      <w:pStyle w:val="Template-Adresse"/>
                      <w:rPr>
                        <w:vanish/>
                      </w:rPr>
                    </w:pPr>
                    <w:bookmarkStart w:id="22" w:name="SD_LAN_Tel"/>
                    <w:bookmarkStart w:id="23" w:name="HIF_SD_OFF_Tel"/>
                    <w:r w:rsidRPr="007E0042">
                      <w:rPr>
                        <w:vanish/>
                      </w:rPr>
                      <w:t>Tel</w:t>
                    </w:r>
                    <w:bookmarkEnd w:id="22"/>
                    <w:r w:rsidR="003D2E35" w:rsidRPr="007E0042">
                      <w:rPr>
                        <w:vanish/>
                      </w:rPr>
                      <w:tab/>
                      <w:t>:</w:t>
                    </w:r>
                    <w:r w:rsidR="003D2E35" w:rsidRPr="007E0042">
                      <w:rPr>
                        <w:vanish/>
                      </w:rPr>
                      <w:tab/>
                    </w:r>
                    <w:bookmarkStart w:id="24" w:name="SD_OFF_Tel"/>
                    <w:bookmarkEnd w:id="24"/>
                  </w:p>
                  <w:p w:rsidR="003D2E35" w:rsidRPr="007E0042" w:rsidRDefault="003D2E35" w:rsidP="003D2E35">
                    <w:pPr>
                      <w:pStyle w:val="Template-Adresse"/>
                      <w:rPr>
                        <w:vanish/>
                        <w:lang w:val="fr-FR"/>
                      </w:rPr>
                    </w:pPr>
                    <w:bookmarkStart w:id="25" w:name="HIF_SD_OFF_Fax"/>
                    <w:bookmarkEnd w:id="23"/>
                    <w:r w:rsidRPr="007E0042">
                      <w:rPr>
                        <w:vanish/>
                        <w:lang w:val="fr-FR"/>
                      </w:rPr>
                      <w:t>Fax</w:t>
                    </w:r>
                    <w:r w:rsidRPr="007E0042">
                      <w:rPr>
                        <w:vanish/>
                        <w:lang w:val="fr-FR"/>
                      </w:rPr>
                      <w:tab/>
                      <w:t>:</w:t>
                    </w:r>
                    <w:r w:rsidRPr="007E0042">
                      <w:rPr>
                        <w:vanish/>
                        <w:lang w:val="fr-FR"/>
                      </w:rPr>
                      <w:tab/>
                    </w:r>
                    <w:bookmarkStart w:id="26" w:name="SD_OFF_Fax"/>
                    <w:bookmarkEnd w:id="26"/>
                  </w:p>
                  <w:p w:rsidR="003D2E35" w:rsidRPr="007E0042" w:rsidRDefault="007E0042" w:rsidP="003D2E35">
                    <w:pPr>
                      <w:pStyle w:val="Template-Adresse"/>
                      <w:rPr>
                        <w:lang w:val="fr-FR"/>
                      </w:rPr>
                    </w:pPr>
                    <w:bookmarkStart w:id="27" w:name="SD_OFF_Email"/>
                    <w:bookmarkStart w:id="28" w:name="HIF_SD_OFF_Email"/>
                    <w:bookmarkEnd w:id="25"/>
                    <w:r w:rsidRPr="007E0042">
                      <w:rPr>
                        <w:lang w:val="fr-FR"/>
                      </w:rPr>
                      <w:t>post@slks.dk</w:t>
                    </w:r>
                    <w:bookmarkEnd w:id="27"/>
                  </w:p>
                  <w:p w:rsidR="00564020" w:rsidRPr="007E0042" w:rsidRDefault="007E0042" w:rsidP="00425B7A">
                    <w:pPr>
                      <w:pStyle w:val="Template-Adresse"/>
                      <w:rPr>
                        <w:lang w:val="fr-FR"/>
                      </w:rPr>
                    </w:pPr>
                    <w:bookmarkStart w:id="29" w:name="SD_OFF_Web"/>
                    <w:bookmarkEnd w:id="28"/>
                    <w:r w:rsidRPr="007E0042">
                      <w:rPr>
                        <w:lang w:val="fr-FR"/>
                      </w:rPr>
                      <w:t>www.slks.dk</w:t>
                    </w:r>
                    <w:bookmarkEnd w:id="29"/>
                  </w:p>
                </w:txbxContent>
              </v:textbox>
              <w10:wrap anchorx="page" anchory="page"/>
            </v:shape>
          </w:pict>
        </mc:Fallback>
      </mc:AlternateContent>
    </w:r>
  </w:p>
  <w:p w:rsidR="00564020" w:rsidRDefault="007E0042">
    <w:pPr>
      <w:pStyle w:val="Sidehoved"/>
    </w:pPr>
    <w:r>
      <w:rPr>
        <w:noProof/>
      </w:rPr>
      <w:drawing>
        <wp:anchor distT="0" distB="0" distL="114300" distR="114300" simplePos="0" relativeHeight="251655167" behindDoc="0" locked="0" layoutInCell="1" allowOverlap="1">
          <wp:simplePos x="0" y="0"/>
          <wp:positionH relativeFrom="page">
            <wp:posOffset>5629910</wp:posOffset>
          </wp:positionH>
          <wp:positionV relativeFrom="page">
            <wp:posOffset>410210</wp:posOffset>
          </wp:positionV>
          <wp:extent cx="1695450" cy="567690"/>
          <wp:effectExtent l="0" t="0" r="0" b="3810"/>
          <wp:wrapNone/>
          <wp:docPr id="1" name="Logo_HIDE_1_2" descr="Logo for Slots- og Kulturstyre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BD0248"/>
    <w:multiLevelType w:val="hybridMultilevel"/>
    <w:tmpl w:val="682CD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0750A74"/>
    <w:multiLevelType w:val="hybridMultilevel"/>
    <w:tmpl w:val="4D365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ACB3B03"/>
    <w:multiLevelType w:val="multilevel"/>
    <w:tmpl w:val="1FF0AE94"/>
    <w:lvl w:ilvl="0">
      <w:start w:val="1"/>
      <w:numFmt w:val="bullet"/>
      <w:pStyle w:val="Punktlist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34C7605"/>
    <w:multiLevelType w:val="multilevel"/>
    <w:tmpl w:val="2C226A52"/>
    <w:lvl w:ilvl="0">
      <w:start w:val="1"/>
      <w:numFmt w:val="decimal"/>
      <w:pStyle w:val="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1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9"/>
  </w:num>
  <w:num w:numId="16">
    <w:abstractNumId w:val="17"/>
  </w:num>
  <w:num w:numId="17">
    <w:abstractNumId w:val="10"/>
  </w:num>
  <w:num w:numId="18">
    <w:abstractNumId w:val="12"/>
  </w:num>
  <w:num w:numId="19">
    <w:abstractNumId w:val="9"/>
  </w:num>
  <w:num w:numId="20">
    <w:abstractNumId w:val="8"/>
  </w:num>
  <w:num w:numId="21">
    <w:abstractNumId w:val="13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4A"/>
    <w:rsid w:val="000035B8"/>
    <w:rsid w:val="0000505D"/>
    <w:rsid w:val="00020BEC"/>
    <w:rsid w:val="00033D96"/>
    <w:rsid w:val="00034B6D"/>
    <w:rsid w:val="000421D4"/>
    <w:rsid w:val="000479F1"/>
    <w:rsid w:val="00051A09"/>
    <w:rsid w:val="00053B5B"/>
    <w:rsid w:val="00060A4D"/>
    <w:rsid w:val="00066058"/>
    <w:rsid w:val="00066AF5"/>
    <w:rsid w:val="00075951"/>
    <w:rsid w:val="00086791"/>
    <w:rsid w:val="00091E1C"/>
    <w:rsid w:val="0009589C"/>
    <w:rsid w:val="000B0DAA"/>
    <w:rsid w:val="000D6E63"/>
    <w:rsid w:val="000F43B7"/>
    <w:rsid w:val="000F61ED"/>
    <w:rsid w:val="0012489C"/>
    <w:rsid w:val="00136081"/>
    <w:rsid w:val="00153477"/>
    <w:rsid w:val="00157192"/>
    <w:rsid w:val="00182F99"/>
    <w:rsid w:val="00184008"/>
    <w:rsid w:val="00186F7F"/>
    <w:rsid w:val="00187E4F"/>
    <w:rsid w:val="00192812"/>
    <w:rsid w:val="001959FA"/>
    <w:rsid w:val="00196EA5"/>
    <w:rsid w:val="001B007C"/>
    <w:rsid w:val="001B24DD"/>
    <w:rsid w:val="001B60D9"/>
    <w:rsid w:val="001B61A0"/>
    <w:rsid w:val="001E573E"/>
    <w:rsid w:val="002025BF"/>
    <w:rsid w:val="00204803"/>
    <w:rsid w:val="002130A0"/>
    <w:rsid w:val="00213D2D"/>
    <w:rsid w:val="00216BE3"/>
    <w:rsid w:val="002171DE"/>
    <w:rsid w:val="00233096"/>
    <w:rsid w:val="00245897"/>
    <w:rsid w:val="002510C6"/>
    <w:rsid w:val="00270BA3"/>
    <w:rsid w:val="0028576E"/>
    <w:rsid w:val="00293C5B"/>
    <w:rsid w:val="002A667B"/>
    <w:rsid w:val="002E326D"/>
    <w:rsid w:val="002F186C"/>
    <w:rsid w:val="002F2D9E"/>
    <w:rsid w:val="002F693C"/>
    <w:rsid w:val="00310792"/>
    <w:rsid w:val="00313DC4"/>
    <w:rsid w:val="00315DB9"/>
    <w:rsid w:val="003319DB"/>
    <w:rsid w:val="00337BB2"/>
    <w:rsid w:val="0035615D"/>
    <w:rsid w:val="00362603"/>
    <w:rsid w:val="00366763"/>
    <w:rsid w:val="00374E97"/>
    <w:rsid w:val="00382B23"/>
    <w:rsid w:val="003854AE"/>
    <w:rsid w:val="00390F1F"/>
    <w:rsid w:val="003946B1"/>
    <w:rsid w:val="003962C2"/>
    <w:rsid w:val="003A2AD9"/>
    <w:rsid w:val="003B19D6"/>
    <w:rsid w:val="003D2E35"/>
    <w:rsid w:val="003E02E0"/>
    <w:rsid w:val="003E5DBF"/>
    <w:rsid w:val="003E6170"/>
    <w:rsid w:val="003E71A4"/>
    <w:rsid w:val="003E7369"/>
    <w:rsid w:val="00400BED"/>
    <w:rsid w:val="00412F1D"/>
    <w:rsid w:val="004246AE"/>
    <w:rsid w:val="00425B7A"/>
    <w:rsid w:val="0043074C"/>
    <w:rsid w:val="00436D9D"/>
    <w:rsid w:val="00440603"/>
    <w:rsid w:val="0044299F"/>
    <w:rsid w:val="00467F29"/>
    <w:rsid w:val="004746B8"/>
    <w:rsid w:val="004B6658"/>
    <w:rsid w:val="004D3775"/>
    <w:rsid w:val="004F00BE"/>
    <w:rsid w:val="004F042B"/>
    <w:rsid w:val="004F3E1E"/>
    <w:rsid w:val="005001B3"/>
    <w:rsid w:val="00504494"/>
    <w:rsid w:val="00545F55"/>
    <w:rsid w:val="005502FF"/>
    <w:rsid w:val="005505EC"/>
    <w:rsid w:val="00552456"/>
    <w:rsid w:val="00554C4C"/>
    <w:rsid w:val="00560C7A"/>
    <w:rsid w:val="00563890"/>
    <w:rsid w:val="00564020"/>
    <w:rsid w:val="00567793"/>
    <w:rsid w:val="00570BB3"/>
    <w:rsid w:val="00573AF7"/>
    <w:rsid w:val="005802EE"/>
    <w:rsid w:val="00582D02"/>
    <w:rsid w:val="00586DA4"/>
    <w:rsid w:val="00587EE3"/>
    <w:rsid w:val="005D0448"/>
    <w:rsid w:val="005D4AAE"/>
    <w:rsid w:val="005E0F17"/>
    <w:rsid w:val="005E2036"/>
    <w:rsid w:val="005E6CB9"/>
    <w:rsid w:val="005F5A0B"/>
    <w:rsid w:val="00600155"/>
    <w:rsid w:val="00606BC8"/>
    <w:rsid w:val="0061088F"/>
    <w:rsid w:val="0061510D"/>
    <w:rsid w:val="00621E9E"/>
    <w:rsid w:val="006346C0"/>
    <w:rsid w:val="00636F19"/>
    <w:rsid w:val="0065353A"/>
    <w:rsid w:val="00664D93"/>
    <w:rsid w:val="00665819"/>
    <w:rsid w:val="00676EED"/>
    <w:rsid w:val="00684544"/>
    <w:rsid w:val="00684E3D"/>
    <w:rsid w:val="00685007"/>
    <w:rsid w:val="006B42DE"/>
    <w:rsid w:val="006C1E16"/>
    <w:rsid w:val="006D079F"/>
    <w:rsid w:val="006E0A2F"/>
    <w:rsid w:val="006E1A5F"/>
    <w:rsid w:val="006E351E"/>
    <w:rsid w:val="006E694D"/>
    <w:rsid w:val="006E7028"/>
    <w:rsid w:val="00720D63"/>
    <w:rsid w:val="00734CE0"/>
    <w:rsid w:val="0073651E"/>
    <w:rsid w:val="00736658"/>
    <w:rsid w:val="00751D59"/>
    <w:rsid w:val="007668D5"/>
    <w:rsid w:val="007955B4"/>
    <w:rsid w:val="007A7020"/>
    <w:rsid w:val="007B27C1"/>
    <w:rsid w:val="007B7889"/>
    <w:rsid w:val="007E0042"/>
    <w:rsid w:val="007F2600"/>
    <w:rsid w:val="007F6E8D"/>
    <w:rsid w:val="00811FFD"/>
    <w:rsid w:val="008151CB"/>
    <w:rsid w:val="00815BAC"/>
    <w:rsid w:val="00822FE1"/>
    <w:rsid w:val="00841F21"/>
    <w:rsid w:val="008434BC"/>
    <w:rsid w:val="00843AD5"/>
    <w:rsid w:val="008518FD"/>
    <w:rsid w:val="00856ECB"/>
    <w:rsid w:val="00863559"/>
    <w:rsid w:val="008739A3"/>
    <w:rsid w:val="008C0BA6"/>
    <w:rsid w:val="008D3DA8"/>
    <w:rsid w:val="008D6E34"/>
    <w:rsid w:val="008F03DB"/>
    <w:rsid w:val="008F611A"/>
    <w:rsid w:val="00900E34"/>
    <w:rsid w:val="00930E78"/>
    <w:rsid w:val="009373DF"/>
    <w:rsid w:val="009508BA"/>
    <w:rsid w:val="00957CF4"/>
    <w:rsid w:val="009675DB"/>
    <w:rsid w:val="00973B06"/>
    <w:rsid w:val="00983C21"/>
    <w:rsid w:val="0099242A"/>
    <w:rsid w:val="00996904"/>
    <w:rsid w:val="009A06B6"/>
    <w:rsid w:val="009A1EF5"/>
    <w:rsid w:val="009A1F81"/>
    <w:rsid w:val="009B0474"/>
    <w:rsid w:val="009B63C4"/>
    <w:rsid w:val="009C04EB"/>
    <w:rsid w:val="009C3A4A"/>
    <w:rsid w:val="009D3340"/>
    <w:rsid w:val="009D33BC"/>
    <w:rsid w:val="009F27A2"/>
    <w:rsid w:val="00A155E3"/>
    <w:rsid w:val="00A53F1F"/>
    <w:rsid w:val="00A603B5"/>
    <w:rsid w:val="00A67A94"/>
    <w:rsid w:val="00A81005"/>
    <w:rsid w:val="00A83DE5"/>
    <w:rsid w:val="00A94B6E"/>
    <w:rsid w:val="00AF6680"/>
    <w:rsid w:val="00B124BC"/>
    <w:rsid w:val="00B12D68"/>
    <w:rsid w:val="00B33B84"/>
    <w:rsid w:val="00B6410C"/>
    <w:rsid w:val="00B91B11"/>
    <w:rsid w:val="00B91C53"/>
    <w:rsid w:val="00B962EF"/>
    <w:rsid w:val="00BA2C8D"/>
    <w:rsid w:val="00BA56DF"/>
    <w:rsid w:val="00BC0E28"/>
    <w:rsid w:val="00BC3C7C"/>
    <w:rsid w:val="00BD582E"/>
    <w:rsid w:val="00BE7FBE"/>
    <w:rsid w:val="00BF5BDE"/>
    <w:rsid w:val="00C10215"/>
    <w:rsid w:val="00C14931"/>
    <w:rsid w:val="00C434DE"/>
    <w:rsid w:val="00C500AE"/>
    <w:rsid w:val="00C765DB"/>
    <w:rsid w:val="00C769F5"/>
    <w:rsid w:val="00C94E32"/>
    <w:rsid w:val="00C95998"/>
    <w:rsid w:val="00C95CD0"/>
    <w:rsid w:val="00C96EDD"/>
    <w:rsid w:val="00CA0509"/>
    <w:rsid w:val="00CB2E97"/>
    <w:rsid w:val="00CB58E4"/>
    <w:rsid w:val="00CC5CC0"/>
    <w:rsid w:val="00CD5BDE"/>
    <w:rsid w:val="00CE1EEC"/>
    <w:rsid w:val="00CE4F48"/>
    <w:rsid w:val="00CF0818"/>
    <w:rsid w:val="00CF367C"/>
    <w:rsid w:val="00CF7F30"/>
    <w:rsid w:val="00D27834"/>
    <w:rsid w:val="00D3791D"/>
    <w:rsid w:val="00D416A3"/>
    <w:rsid w:val="00D42BED"/>
    <w:rsid w:val="00D65671"/>
    <w:rsid w:val="00D94674"/>
    <w:rsid w:val="00DA0F26"/>
    <w:rsid w:val="00DA2555"/>
    <w:rsid w:val="00DA485B"/>
    <w:rsid w:val="00DC3E1B"/>
    <w:rsid w:val="00DD194E"/>
    <w:rsid w:val="00DE6A38"/>
    <w:rsid w:val="00DF7BE1"/>
    <w:rsid w:val="00E01DCE"/>
    <w:rsid w:val="00E07B7B"/>
    <w:rsid w:val="00E114F6"/>
    <w:rsid w:val="00E13080"/>
    <w:rsid w:val="00E14B72"/>
    <w:rsid w:val="00E3097E"/>
    <w:rsid w:val="00E4007A"/>
    <w:rsid w:val="00E5599C"/>
    <w:rsid w:val="00E57BD5"/>
    <w:rsid w:val="00E64657"/>
    <w:rsid w:val="00E678D9"/>
    <w:rsid w:val="00E75707"/>
    <w:rsid w:val="00E9513F"/>
    <w:rsid w:val="00E96D37"/>
    <w:rsid w:val="00EA2B98"/>
    <w:rsid w:val="00EA336B"/>
    <w:rsid w:val="00EB01B2"/>
    <w:rsid w:val="00ED79B2"/>
    <w:rsid w:val="00EE1C0D"/>
    <w:rsid w:val="00EF1556"/>
    <w:rsid w:val="00EF36FB"/>
    <w:rsid w:val="00F053CE"/>
    <w:rsid w:val="00F32B01"/>
    <w:rsid w:val="00F40E66"/>
    <w:rsid w:val="00F665F2"/>
    <w:rsid w:val="00F822C0"/>
    <w:rsid w:val="00F82D3E"/>
    <w:rsid w:val="00F94BCD"/>
    <w:rsid w:val="00FB32D9"/>
    <w:rsid w:val="00FD2AAF"/>
    <w:rsid w:val="00FD2E19"/>
    <w:rsid w:val="00FE0AE4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78A4C6"/>
  <w15:docId w15:val="{AFAE8BF5-51DC-4835-B560-78C881F3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Times New Roman" w:hAnsi="Century Schoolbook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/>
    <w:lsdException w:name="heading 5" w:uiPriority="1" w:unhideWhenUsed="1"/>
    <w:lsdException w:name="heading 6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2" w:qFormat="1"/>
    <w:lsdException w:name="List Number" w:uiPriority="2" w:unhideWhenUsed="1" w:qFormat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EDD"/>
  </w:style>
  <w:style w:type="paragraph" w:styleId="Overskrift1">
    <w:name w:val="heading 1"/>
    <w:basedOn w:val="Normal"/>
    <w:next w:val="Normal"/>
    <w:uiPriority w:val="1"/>
    <w:qFormat/>
    <w:rsid w:val="002F2D9E"/>
    <w:pPr>
      <w:outlineLvl w:val="0"/>
    </w:pPr>
    <w:rPr>
      <w:rFonts w:cs="Arial"/>
      <w:b/>
      <w:bCs/>
      <w:sz w:val="24"/>
      <w:szCs w:val="32"/>
    </w:rPr>
  </w:style>
  <w:style w:type="paragraph" w:styleId="Overskrift2">
    <w:name w:val="heading 2"/>
    <w:basedOn w:val="Normal"/>
    <w:next w:val="Normal"/>
    <w:uiPriority w:val="1"/>
    <w:qFormat/>
    <w:rsid w:val="002F2D9E"/>
    <w:pPr>
      <w:outlineLvl w:val="1"/>
    </w:pPr>
    <w:rPr>
      <w:rFonts w:cs="Arial"/>
      <w:b/>
      <w:bCs/>
      <w:iCs/>
      <w:sz w:val="22"/>
      <w:szCs w:val="28"/>
    </w:rPr>
  </w:style>
  <w:style w:type="paragraph" w:styleId="Overskrift3">
    <w:name w:val="heading 3"/>
    <w:basedOn w:val="Normal"/>
    <w:next w:val="Normal"/>
    <w:uiPriority w:val="1"/>
    <w:semiHidden/>
    <w:qFormat/>
    <w:rsid w:val="009508BA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rsid w:val="00545F55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400BED"/>
    <w:pPr>
      <w:keepNext/>
      <w:keepLines/>
      <w:spacing w:before="160"/>
      <w:ind w:left="227" w:right="227"/>
    </w:pPr>
    <w:rPr>
      <w:rFonts w:ascii="Franklin Gothic Book" w:hAnsi="Franklin Gothic Book"/>
      <w:b/>
      <w:bCs/>
      <w:sz w:val="16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Mail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4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7B7889"/>
    <w:rPr>
      <w:rFonts w:ascii="Century Schoolbook" w:hAnsi="Century Schoolbook"/>
      <w:sz w:val="14"/>
      <w:vertAlign w:val="superscript"/>
    </w:rPr>
  </w:style>
  <w:style w:type="paragraph" w:styleId="Slutnotetekst">
    <w:name w:val="endnote text"/>
    <w:basedOn w:val="Normal"/>
    <w:uiPriority w:val="8"/>
    <w:semiHidden/>
    <w:qFormat/>
    <w:rsid w:val="005802EE"/>
    <w:pPr>
      <w:spacing w:line="180" w:lineRule="atLeast"/>
    </w:pPr>
    <w:rPr>
      <w:sz w:val="14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uiPriority w:val="99"/>
    <w:semiHidden/>
    <w:rsid w:val="005802EE"/>
    <w:rPr>
      <w:rFonts w:ascii="Arial" w:hAnsi="Arial" w:cs="Arial"/>
    </w:rPr>
  </w:style>
  <w:style w:type="character" w:styleId="Fodnotehenvisning">
    <w:name w:val="footnote reference"/>
    <w:basedOn w:val="Standardskrifttypeiafsnit"/>
    <w:uiPriority w:val="99"/>
    <w:semiHidden/>
    <w:rsid w:val="007B7889"/>
    <w:rPr>
      <w:rFonts w:ascii="Century Schoolbook" w:hAnsi="Century Schoolbook"/>
      <w:sz w:val="14"/>
      <w:vertAlign w:val="superscript"/>
    </w:rPr>
  </w:style>
  <w:style w:type="paragraph" w:styleId="Fodnotetekst">
    <w:name w:val="footnote text"/>
    <w:basedOn w:val="Normal"/>
    <w:uiPriority w:val="8"/>
    <w:semiHidden/>
    <w:qFormat/>
    <w:rsid w:val="005802EE"/>
    <w:pPr>
      <w:spacing w:line="180" w:lineRule="atLeast"/>
    </w:pPr>
    <w:rPr>
      <w:sz w:val="14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Liste">
    <w:name w:val="List"/>
    <w:basedOn w:val="Normal"/>
    <w:uiPriority w:val="99"/>
    <w:semiHidden/>
    <w:rsid w:val="005802EE"/>
    <w:pPr>
      <w:ind w:left="283" w:hanging="283"/>
    </w:pPr>
  </w:style>
  <w:style w:type="paragraph" w:styleId="Liste2">
    <w:name w:val="List 2"/>
    <w:basedOn w:val="Normal"/>
    <w:uiPriority w:val="99"/>
    <w:semiHidden/>
    <w:rsid w:val="005802EE"/>
    <w:pPr>
      <w:ind w:left="566" w:hanging="283"/>
    </w:pPr>
  </w:style>
  <w:style w:type="paragraph" w:styleId="Liste3">
    <w:name w:val="List 3"/>
    <w:basedOn w:val="Normal"/>
    <w:uiPriority w:val="99"/>
    <w:semiHidden/>
    <w:rsid w:val="005802EE"/>
    <w:pPr>
      <w:ind w:left="849" w:hanging="283"/>
    </w:pPr>
  </w:style>
  <w:style w:type="paragraph" w:styleId="Liste4">
    <w:name w:val="List 4"/>
    <w:basedOn w:val="Normal"/>
    <w:uiPriority w:val="99"/>
    <w:semiHidden/>
    <w:rsid w:val="005802EE"/>
    <w:pPr>
      <w:ind w:left="1132" w:hanging="283"/>
    </w:pPr>
  </w:style>
  <w:style w:type="paragraph" w:styleId="Liste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73651E"/>
    <w:pPr>
      <w:numPr>
        <w:numId w:val="23"/>
      </w:numPr>
    </w:pPr>
    <w:rPr>
      <w:rFonts w:eastAsiaTheme="minorHAnsi" w:cs="Verdana"/>
      <w:szCs w:val="18"/>
      <w:lang w:eastAsia="en-US"/>
    </w:r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73651E"/>
    <w:pPr>
      <w:numPr>
        <w:numId w:val="24"/>
      </w:numPr>
    </w:pPr>
    <w:rPr>
      <w:rFonts w:eastAsiaTheme="minorHAnsi" w:cs="Verdana"/>
      <w:szCs w:val="18"/>
      <w:lang w:eastAsia="en-US"/>
    </w:r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uiPriority w:val="99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10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10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10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10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uiPriority w:val="9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uiPriority w:val="8"/>
    <w:semiHidden/>
    <w:qFormat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D0448"/>
    <w:rPr>
      <w:rFonts w:ascii="Franklin Gothic Demi" w:hAnsi="Franklin Gothic Demi"/>
      <w:sz w:val="17"/>
    </w:rPr>
  </w:style>
  <w:style w:type="paragraph" w:customStyle="1" w:styleId="Punktliste">
    <w:name w:val="Punktliste"/>
    <w:basedOn w:val="Normal"/>
    <w:uiPriority w:val="99"/>
    <w:semiHidden/>
    <w:qFormat/>
    <w:rsid w:val="002F2D9E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ummerering">
    <w:name w:val="Nummerering"/>
    <w:basedOn w:val="Normal"/>
    <w:uiPriority w:val="99"/>
    <w:semiHidden/>
    <w:qFormat/>
    <w:rsid w:val="002F2D9E"/>
    <w:pPr>
      <w:numPr>
        <w:numId w:val="15"/>
      </w:numPr>
    </w:pPr>
  </w:style>
  <w:style w:type="paragraph" w:customStyle="1" w:styleId="Tabeltekst">
    <w:name w:val="Tabel tekst"/>
    <w:basedOn w:val="Tabel"/>
    <w:uiPriority w:val="99"/>
    <w:rsid w:val="00664D93"/>
    <w:pPr>
      <w:spacing w:line="220" w:lineRule="atLeast"/>
    </w:pPr>
  </w:style>
  <w:style w:type="paragraph" w:customStyle="1" w:styleId="Tabeloverskrift">
    <w:name w:val="Tabel overskrift"/>
    <w:basedOn w:val="Tabeltekst"/>
    <w:uiPriority w:val="99"/>
    <w:rsid w:val="00664D93"/>
    <w:pPr>
      <w:spacing w:line="260" w:lineRule="atLeast"/>
    </w:pPr>
    <w:rPr>
      <w:b/>
    </w:rPr>
  </w:style>
  <w:style w:type="paragraph" w:customStyle="1" w:styleId="Tabelkolonneoverskrift">
    <w:name w:val="Tabel kolonne overskrift"/>
    <w:basedOn w:val="Tabeltekst"/>
    <w:uiPriority w:val="99"/>
    <w:rsid w:val="00664D93"/>
    <w:rPr>
      <w:b/>
    </w:rPr>
  </w:style>
  <w:style w:type="table" w:customStyle="1" w:styleId="Table-Normal">
    <w:name w:val="Table - Normal"/>
    <w:basedOn w:val="Tabel-Normal"/>
    <w:uiPriority w:val="99"/>
    <w:rsid w:val="003E6170"/>
    <w:pPr>
      <w:spacing w:line="220" w:lineRule="atLeast"/>
    </w:pPr>
    <w:rPr>
      <w:rFonts w:ascii="Verdana" w:hAnsi="Verdana"/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Century Schoolbook" w:hAnsi="Century Schoolbook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Century Schoolbook" w:hAnsi="Century Schoolbook"/>
        <w:b/>
        <w:sz w:val="18"/>
      </w:rPr>
    </w:tblStylePr>
  </w:style>
  <w:style w:type="paragraph" w:customStyle="1" w:styleId="Tabeltal">
    <w:name w:val="Tabel tal"/>
    <w:basedOn w:val="Tabeltekst"/>
    <w:uiPriority w:val="99"/>
    <w:rsid w:val="00664D93"/>
    <w:pPr>
      <w:jc w:val="right"/>
    </w:pPr>
  </w:style>
  <w:style w:type="paragraph" w:customStyle="1" w:styleId="TabeltalTotal">
    <w:name w:val="Tabel tal Total"/>
    <w:basedOn w:val="Tabeltal"/>
    <w:uiPriority w:val="99"/>
    <w:rsid w:val="003E6170"/>
    <w:rPr>
      <w:b/>
    </w:rPr>
  </w:style>
  <w:style w:type="paragraph" w:customStyle="1" w:styleId="Template">
    <w:name w:val="Template"/>
    <w:uiPriority w:val="99"/>
    <w:semiHidden/>
    <w:rsid w:val="003D2E35"/>
    <w:pPr>
      <w:spacing w:line="220" w:lineRule="atLeast"/>
    </w:pPr>
    <w:rPr>
      <w:rFonts w:ascii="Franklin Gothic Book" w:hAnsi="Franklin Gothic Book"/>
      <w:noProof/>
      <w:sz w:val="17"/>
      <w:szCs w:val="24"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99"/>
    <w:semiHidden/>
    <w:rsid w:val="003D2E35"/>
    <w:rPr>
      <w:rFonts w:ascii="Franklin Gothic Demi" w:hAnsi="Franklin Gothic Demi"/>
    </w:rPr>
  </w:style>
  <w:style w:type="paragraph" w:customStyle="1" w:styleId="Template-Adresse">
    <w:name w:val="Template - Adresse"/>
    <w:basedOn w:val="Template"/>
    <w:uiPriority w:val="99"/>
    <w:semiHidden/>
    <w:rsid w:val="00A83DE5"/>
    <w:pPr>
      <w:tabs>
        <w:tab w:val="left" w:pos="601"/>
        <w:tab w:val="left" w:pos="782"/>
      </w:tabs>
    </w:pPr>
  </w:style>
  <w:style w:type="paragraph" w:customStyle="1" w:styleId="Template-Dato">
    <w:name w:val="Template - Dato"/>
    <w:basedOn w:val="Template-Adresse"/>
    <w:uiPriority w:val="99"/>
    <w:semiHidden/>
    <w:rsid w:val="003D2E35"/>
    <w:pPr>
      <w:spacing w:line="280" w:lineRule="atLeast"/>
    </w:pPr>
    <w:rPr>
      <w:rFonts w:ascii="Century Schoolbook" w:hAnsi="Century Schoolbook"/>
      <w:sz w:val="20"/>
    </w:rPr>
  </w:style>
  <w:style w:type="table" w:styleId="Tabel-Gitter">
    <w:name w:val="Table Grid"/>
    <w:basedOn w:val="Tabel-Normal"/>
    <w:uiPriority w:val="99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19"/>
    <w:semiHidden/>
    <w:rsid w:val="002F2D9E"/>
    <w:rPr>
      <w:b/>
    </w:rPr>
  </w:style>
  <w:style w:type="paragraph" w:customStyle="1" w:styleId="Template-JNr">
    <w:name w:val="Template - J Nr"/>
    <w:basedOn w:val="Template"/>
    <w:uiPriority w:val="99"/>
    <w:semiHidden/>
    <w:rsid w:val="00425B7A"/>
    <w:pPr>
      <w:tabs>
        <w:tab w:val="left" w:pos="601"/>
      </w:tabs>
      <w:spacing w:line="180" w:lineRule="atLeast"/>
    </w:pPr>
    <w:rPr>
      <w:sz w:val="15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customStyle="1" w:styleId="Normal-AfsenderNavn">
    <w:name w:val="Normal - Afsender Navn"/>
    <w:basedOn w:val="Normal"/>
    <w:next w:val="Normal"/>
    <w:uiPriority w:val="19"/>
    <w:semiHidden/>
    <w:rsid w:val="00270BA3"/>
    <w:pPr>
      <w:spacing w:line="200" w:lineRule="atLeast"/>
    </w:pPr>
    <w:rPr>
      <w:rFonts w:ascii="Arial" w:hAnsi="Arial"/>
      <w:b/>
      <w:sz w:val="16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811F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0E28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C96EDD"/>
    <w:rPr>
      <w:color w:val="808080"/>
    </w:rPr>
  </w:style>
  <w:style w:type="paragraph" w:customStyle="1" w:styleId="BoksOverskrift">
    <w:name w:val="Boks Overskrift"/>
    <w:basedOn w:val="Normal"/>
    <w:uiPriority w:val="99"/>
    <w:rsid w:val="00400BED"/>
    <w:pPr>
      <w:keepNext/>
      <w:keepLines/>
      <w:framePr w:hSpace="141" w:wrap="around" w:vAnchor="text" w:hAnchor="text" w:x="227" w:y="1"/>
      <w:tabs>
        <w:tab w:val="left" w:pos="340"/>
      </w:tabs>
      <w:spacing w:after="210" w:line="210" w:lineRule="atLeast"/>
      <w:ind w:left="227" w:right="227"/>
      <w:suppressOverlap/>
    </w:pPr>
    <w:rPr>
      <w:rFonts w:ascii="Franklin Gothic Book" w:hAnsi="Franklin Gothic Book"/>
      <w:b/>
      <w:sz w:val="16"/>
      <w:szCs w:val="24"/>
      <w:lang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99"/>
    <w:rsid w:val="001B24DD"/>
    <w:pPr>
      <w:keepLines/>
      <w:spacing w:line="200" w:lineRule="atLeast"/>
      <w:ind w:left="822" w:right="227" w:hanging="595"/>
    </w:pPr>
    <w:rPr>
      <w:sz w:val="14"/>
      <w:szCs w:val="24"/>
      <w:lang w:eastAsia="en-US"/>
    </w:rPr>
  </w:style>
  <w:style w:type="character" w:customStyle="1" w:styleId="KildeangivelseChar">
    <w:name w:val="Kildeangivelse Char"/>
    <w:link w:val="Kildeangivelse"/>
    <w:uiPriority w:val="99"/>
    <w:locked/>
    <w:rsid w:val="001B24DD"/>
    <w:rPr>
      <w:sz w:val="14"/>
      <w:szCs w:val="24"/>
      <w:lang w:eastAsia="en-US"/>
    </w:rPr>
  </w:style>
  <w:style w:type="paragraph" w:customStyle="1" w:styleId="Pladsholdertxtfelt">
    <w:name w:val="Pladsholder txtfelt"/>
    <w:uiPriority w:val="99"/>
    <w:rsid w:val="00684544"/>
    <w:pPr>
      <w:spacing w:line="240" w:lineRule="auto"/>
      <w:ind w:left="227" w:right="227"/>
    </w:pPr>
    <w:rPr>
      <w:rFonts w:ascii="Franklin Gothic Book" w:hAnsi="Franklin Gothic Book"/>
      <w:sz w:val="16"/>
      <w:szCs w:val="24"/>
      <w:lang w:eastAsia="en-US"/>
    </w:rPr>
  </w:style>
  <w:style w:type="paragraph" w:styleId="Listeafsnit">
    <w:name w:val="List Paragraph"/>
    <w:basedOn w:val="Normal"/>
    <w:uiPriority w:val="99"/>
    <w:semiHidden/>
    <w:rsid w:val="003E7369"/>
    <w:pPr>
      <w:ind w:left="720"/>
      <w:contextualSpacing/>
    </w:pPr>
  </w:style>
  <w:style w:type="paragraph" w:styleId="Bibliografi">
    <w:name w:val="Bibliography"/>
    <w:basedOn w:val="Normal"/>
    <w:next w:val="Normal"/>
    <w:uiPriority w:val="99"/>
    <w:semiHidden/>
    <w:rsid w:val="00BC0E28"/>
  </w:style>
  <w:style w:type="character" w:styleId="Bogenstitel">
    <w:name w:val="Book Title"/>
    <w:basedOn w:val="Standardskrifttypeiafsnit"/>
    <w:uiPriority w:val="99"/>
    <w:semiHidden/>
    <w:rsid w:val="00BC0E28"/>
    <w:rPr>
      <w:b/>
      <w:bCs/>
      <w:smallCaps/>
      <w:spacing w:val="5"/>
    </w:rPr>
  </w:style>
  <w:style w:type="table" w:styleId="Farvetgitter">
    <w:name w:val="Colorful Grid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C0E2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BC0E2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C0E28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C0E2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C0E28"/>
    <w:rPr>
      <w:b/>
      <w:bCs/>
    </w:rPr>
  </w:style>
  <w:style w:type="table" w:styleId="Mrkliste">
    <w:name w:val="Dark List"/>
    <w:basedOn w:val="Tabel-Normal"/>
    <w:uiPriority w:val="99"/>
    <w:rsid w:val="00BC0E2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rsid w:val="00BC0E2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rsid w:val="00BC0E2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rsid w:val="00BC0E2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rsid w:val="00BC0E2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rsid w:val="00BC0E2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rsid w:val="00BC0E2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BC0E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C0E28"/>
    <w:rPr>
      <w:rFonts w:ascii="Tahoma" w:hAnsi="Tahoma" w:cs="Tahoma"/>
      <w:sz w:val="16"/>
      <w:szCs w:val="16"/>
    </w:rPr>
  </w:style>
  <w:style w:type="paragraph" w:styleId="Indeks1">
    <w:name w:val="index 1"/>
    <w:basedOn w:val="Normal"/>
    <w:next w:val="Normal"/>
    <w:autoRedefine/>
    <w:uiPriority w:val="99"/>
    <w:semiHidden/>
    <w:rsid w:val="00BC0E28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BC0E28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BC0E28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BC0E28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BC0E28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BC0E28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BC0E28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BC0E28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BC0E28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BC0E28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rsid w:val="00BC0E28"/>
    <w:rPr>
      <w:b/>
      <w:bCs/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BC0E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BC0E28"/>
    <w:rPr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99"/>
    <w:semiHidden/>
    <w:rsid w:val="00BC0E28"/>
    <w:rPr>
      <w:b/>
      <w:bCs/>
      <w:smallCaps/>
      <w:color w:val="C0504D" w:themeColor="accent2"/>
      <w:spacing w:val="5"/>
      <w:u w:val="single"/>
    </w:rPr>
  </w:style>
  <w:style w:type="table" w:styleId="Lystgitter">
    <w:name w:val="Light Grid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rsid w:val="00BC0E2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rsid w:val="00BC0E28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rsid w:val="00BC0E28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rsid w:val="00BC0E28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rsid w:val="00BC0E28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rsid w:val="00BC0E28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rsid w:val="00BC0E28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Makrotekst">
    <w:name w:val="macro"/>
    <w:link w:val="MakrotekstTegn"/>
    <w:uiPriority w:val="99"/>
    <w:semiHidden/>
    <w:rsid w:val="00BC0E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C0E28"/>
    <w:rPr>
      <w:rFonts w:ascii="Consolas" w:hAnsi="Consolas"/>
    </w:rPr>
  </w:style>
  <w:style w:type="table" w:styleId="Mediumgitter1">
    <w:name w:val="Medium Grid 1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rsid w:val="00BC0E2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rsid w:val="00BC0E2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rsid w:val="00BC0E2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rsid w:val="00BC0E2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rsid w:val="00BC0E2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rsid w:val="00BC0E2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rsid w:val="00BC0E2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rsid w:val="00BC0E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rsid w:val="00BC0E2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rsid w:val="00BC0E2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rsid w:val="00BC0E2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rsid w:val="00BC0E2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rsid w:val="00BC0E2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rsid w:val="00BC0E2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rsid w:val="00BC0E2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rsid w:val="00BC0E2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BC0E28"/>
    <w:pPr>
      <w:spacing w:line="240" w:lineRule="auto"/>
    </w:pPr>
  </w:style>
  <w:style w:type="paragraph" w:styleId="Citat">
    <w:name w:val="Quote"/>
    <w:basedOn w:val="Normal"/>
    <w:next w:val="Normal"/>
    <w:link w:val="CitatTegn"/>
    <w:uiPriority w:val="99"/>
    <w:semiHidden/>
    <w:rsid w:val="00BC0E2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BC0E28"/>
    <w:rPr>
      <w:i/>
      <w:iCs/>
      <w:color w:val="000000" w:themeColor="text1"/>
    </w:rPr>
  </w:style>
  <w:style w:type="character" w:styleId="Svagfremhvning">
    <w:name w:val="Subtle Emphasis"/>
    <w:basedOn w:val="Standardskrifttypeiafsnit"/>
    <w:uiPriority w:val="99"/>
    <w:semiHidden/>
    <w:rsid w:val="00BC0E2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rsid w:val="00BC0E28"/>
    <w:rPr>
      <w:smallCaps/>
      <w:color w:val="C0504D" w:themeColor="accent2"/>
      <w:u w:val="single"/>
    </w:rPr>
  </w:style>
  <w:style w:type="paragraph" w:styleId="Citatsamling">
    <w:name w:val="table of authorities"/>
    <w:basedOn w:val="Normal"/>
    <w:next w:val="Normal"/>
    <w:uiPriority w:val="99"/>
    <w:semiHidden/>
    <w:rsid w:val="00BC0E28"/>
    <w:pPr>
      <w:ind w:left="200" w:hanging="200"/>
    </w:pPr>
  </w:style>
  <w:style w:type="paragraph" w:styleId="Citatoverskrift">
    <w:name w:val="toa heading"/>
    <w:basedOn w:val="Normal"/>
    <w:next w:val="Normal"/>
    <w:uiPriority w:val="99"/>
    <w:semiHidden/>
    <w:rsid w:val="00BC0E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verskrift">
    <w:name w:val="TOC Heading"/>
    <w:basedOn w:val="Overskrift1"/>
    <w:next w:val="Normal"/>
    <w:uiPriority w:val="99"/>
    <w:semiHidden/>
    <w:qFormat/>
    <w:rsid w:val="00BC0E28"/>
    <w:pPr>
      <w:keepNext/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Tabel">
    <w:name w:val="Tabel"/>
    <w:basedOn w:val="Normal"/>
    <w:uiPriority w:val="99"/>
    <w:rsid w:val="00204803"/>
    <w:rPr>
      <w:rFonts w:ascii="Franklin Gothic Book" w:hAnsi="Franklin Gothic Book"/>
      <w:sz w:val="16"/>
    </w:rPr>
  </w:style>
  <w:style w:type="paragraph" w:customStyle="1" w:styleId="DocumentHeading">
    <w:name w:val="Document Heading"/>
    <w:basedOn w:val="Overskrift1"/>
    <w:next w:val="Normal"/>
    <w:uiPriority w:val="99"/>
    <w:semiHidden/>
    <w:rsid w:val="00E57BD5"/>
    <w:rPr>
      <w:b w:val="0"/>
      <w:sz w:val="20"/>
    </w:rPr>
  </w:style>
  <w:style w:type="paragraph" w:customStyle="1" w:styleId="GDPR">
    <w:name w:val="GDPR"/>
    <w:basedOn w:val="Normal"/>
    <w:uiPriority w:val="9"/>
    <w:semiHidden/>
    <w:qFormat/>
    <w:rsid w:val="00A67A94"/>
    <w:pPr>
      <w:spacing w:line="260" w:lineRule="atLeast"/>
    </w:pPr>
    <w:rPr>
      <w:rFonts w:eastAsiaTheme="minorHAnsi" w:cstheme="minorBidi"/>
      <w:i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996904"/>
    <w:rPr>
      <w:color w:val="605E5C"/>
      <w:shd w:val="clear" w:color="auto" w:fill="E1DFDD"/>
    </w:rPr>
  </w:style>
  <w:style w:type="character" w:customStyle="1" w:styleId="Instruktion">
    <w:name w:val="Instruktion"/>
    <w:basedOn w:val="Standardskrifttypeiafsnit"/>
    <w:uiPriority w:val="1"/>
    <w:rsid w:val="006B42DE"/>
    <w:rPr>
      <w:i/>
      <w:noProof/>
      <w:color w:val="C0504D" w:themeColor="accent2"/>
    </w:rPr>
  </w:style>
  <w:style w:type="paragraph" w:customStyle="1" w:styleId="Default">
    <w:name w:val="Default"/>
    <w:rsid w:val="007E0042"/>
    <w:pPr>
      <w:autoSpaceDE w:val="0"/>
      <w:autoSpaceDN w:val="0"/>
      <w:adjustRightInd w:val="0"/>
      <w:spacing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st@slks.d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rg@slks.d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1B73E072234A62B5373C265AE8D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C84F9-31C0-4841-A7A8-026E311A29E4}"/>
      </w:docPartPr>
      <w:docPartBody>
        <w:p w:rsidR="00C34B89" w:rsidRDefault="00C34B89" w:rsidP="00C34B89">
          <w:pPr>
            <w:pStyle w:val="0A1B73E072234A62B5373C265AE8D2193"/>
          </w:pPr>
          <w:r w:rsidRPr="008D6E34">
            <w:rPr>
              <w:rStyle w:val="Pladsholdertekst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D4C"/>
    <w:rsid w:val="00010E7E"/>
    <w:rsid w:val="000133E7"/>
    <w:rsid w:val="00027D10"/>
    <w:rsid w:val="000D6D50"/>
    <w:rsid w:val="000E4C9E"/>
    <w:rsid w:val="00135273"/>
    <w:rsid w:val="0019191E"/>
    <w:rsid w:val="002A6385"/>
    <w:rsid w:val="00312636"/>
    <w:rsid w:val="003516DF"/>
    <w:rsid w:val="003B0B4F"/>
    <w:rsid w:val="003D4F1D"/>
    <w:rsid w:val="004B7387"/>
    <w:rsid w:val="004D3F4E"/>
    <w:rsid w:val="00537B46"/>
    <w:rsid w:val="0054280C"/>
    <w:rsid w:val="00546483"/>
    <w:rsid w:val="005D47B1"/>
    <w:rsid w:val="006076F0"/>
    <w:rsid w:val="00654BE0"/>
    <w:rsid w:val="00676C4C"/>
    <w:rsid w:val="0079068B"/>
    <w:rsid w:val="007B25A3"/>
    <w:rsid w:val="00863987"/>
    <w:rsid w:val="008D0977"/>
    <w:rsid w:val="00906F5F"/>
    <w:rsid w:val="00913D01"/>
    <w:rsid w:val="00914930"/>
    <w:rsid w:val="00A0291E"/>
    <w:rsid w:val="00A07FCE"/>
    <w:rsid w:val="00B25FFA"/>
    <w:rsid w:val="00B82EF1"/>
    <w:rsid w:val="00BB0C6D"/>
    <w:rsid w:val="00C34B89"/>
    <w:rsid w:val="00CF2D4C"/>
    <w:rsid w:val="00D30345"/>
    <w:rsid w:val="00DB6055"/>
    <w:rsid w:val="00DC1E5E"/>
    <w:rsid w:val="00DF2018"/>
    <w:rsid w:val="00E077BC"/>
    <w:rsid w:val="00F00730"/>
    <w:rsid w:val="00F36794"/>
    <w:rsid w:val="00F62E14"/>
    <w:rsid w:val="00FA1E2F"/>
    <w:rsid w:val="00FB2422"/>
    <w:rsid w:val="00FB4054"/>
    <w:rsid w:val="00F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34B89"/>
    <w:rPr>
      <w:color w:val="808080"/>
    </w:rPr>
  </w:style>
  <w:style w:type="paragraph" w:customStyle="1" w:styleId="8EA6DBCD55CA455C9122A737C67C1AC63">
    <w:name w:val="8EA6DBCD55CA455C9122A737C67C1AC63"/>
    <w:rsid w:val="00C34B89"/>
    <w:pPr>
      <w:spacing w:after="0" w:line="280" w:lineRule="atLeast"/>
    </w:pPr>
    <w:rPr>
      <w:rFonts w:ascii="Century Schoolbook" w:eastAsia="Times New Roman" w:hAnsi="Century Schoolbook" w:cs="Times New Roman"/>
      <w:sz w:val="20"/>
      <w:szCs w:val="20"/>
      <w:lang w:val="da-DK" w:eastAsia="da-DK"/>
    </w:rPr>
  </w:style>
  <w:style w:type="paragraph" w:customStyle="1" w:styleId="32ED29CD87CC4BB8A5C037E1799233B22">
    <w:name w:val="32ED29CD87CC4BB8A5C037E1799233B22"/>
    <w:rsid w:val="00C34B89"/>
    <w:pPr>
      <w:spacing w:after="0" w:line="280" w:lineRule="atLeast"/>
    </w:pPr>
    <w:rPr>
      <w:rFonts w:ascii="Century Schoolbook" w:eastAsia="Times New Roman" w:hAnsi="Century Schoolbook" w:cs="Times New Roman"/>
      <w:sz w:val="20"/>
      <w:szCs w:val="20"/>
      <w:lang w:val="da-DK" w:eastAsia="da-DK"/>
    </w:rPr>
  </w:style>
  <w:style w:type="paragraph" w:customStyle="1" w:styleId="0A1B73E072234A62B5373C265AE8D2193">
    <w:name w:val="0A1B73E072234A62B5373C265AE8D2193"/>
    <w:rsid w:val="00C34B89"/>
    <w:pPr>
      <w:tabs>
        <w:tab w:val="left" w:pos="601"/>
        <w:tab w:val="left" w:pos="782"/>
      </w:tabs>
      <w:spacing w:after="0" w:line="280" w:lineRule="atLeast"/>
    </w:pPr>
    <w:rPr>
      <w:rFonts w:ascii="Century Schoolbook" w:eastAsia="Times New Roman" w:hAnsi="Century Schoolbook" w:cs="Times New Roman"/>
      <w:noProof/>
      <w:sz w:val="20"/>
      <w:szCs w:val="24"/>
      <w:lang w:val="da-D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e0e463f-46c1-4b5a-aeae-2e65b5901510" xsi:nil="true"/>
    <Picture xmlns="fe0e463f-46c1-4b5a-aeae-2e65b5901510">
      <Url xsi:nil="true"/>
      <Description xsi:nil="true"/>
    </Picture>
    <Hyperlink xmlns="fe0e463f-46c1-4b5a-aeae-2e65b5901510">
      <Url xsi:nil="true"/>
      <Description xsi:nil="true"/>
    </Hyperlink>
    <lcf76f155ced4ddcb4097134ff3c332f xmlns="fe0e463f-46c1-4b5a-aeae-2e65b5901510">
      <Terms xmlns="http://schemas.microsoft.com/office/infopath/2007/PartnerControls"/>
    </lcf76f155ced4ddcb4097134ff3c332f>
    <TaxCatchAll xmlns="adc6f7d2-2fd4-4c58-add3-50ea831b733c" xsi:nil="true"/>
  </documentManagement>
</p:properties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ToActivityContactJOINEX.Name gbs:loadFromGrowBusiness="OnEdit" gbs:saveInGrowBusiness="False" gbs:connected="true" gbs:recno="" gbs:entity="" gbs:datatype="string" gbs:key="1681400200" gbs:dispatchrecipient="false" gbs:removeContentControl="0" gbs:joinex="[JOINEX=[ToRole] {!OJEX!}=6]">Parter på høringslisten</gbs:ToActivityContactJOINEX.Name>
  <gbs:ToActivityContactJOINEX.Address gbs:loadFromGrowBusiness="OnEdit" gbs:saveInGrowBusiness="False" gbs:connected="true" gbs:recno="" gbs:entity="" gbs:datatype="string" gbs:key="4200414785" gbs:joinex="[JOINEX=[ToRole] {!OJEX!}=6]" gbs:dispatchrecipient="false" gbs:removeContentControl="0"/>
  <gbs:ToActivityContactJOINEX.Zip gbs:loadFromGrowBusiness="OnEdit" gbs:saveInGrowBusiness="False" gbs:connected="true" gbs:recno="" gbs:entity="" gbs:datatype="string" gbs:key="98382213" gbs:dispatchrecipient="false" gbs:removeContentControl="0" gbs:joinex="[JOINEX=[ToRole] {!OJEX!}=6]"/>
  <gbs:DocumentNumber gbs:loadFromGrowBusiness="OnEdit" gbs:saveInGrowBusiness="True" gbs:connected="true" gbs:recno="" gbs:entity="" gbs:datatype="string" gbs:key="3787679153" gbs:removeContentControl="0">9705991</gbs:DocumentNumber>
  <gbs:ToActivityContact.Name2 gbs:loadFromGrowBusiness="OnProduce" gbs:saveInGrowBusiness="False" gbs:connected="true" gbs:recno="" gbs:entity="" gbs:datatype="string" gbs:key="4153840033"/>
</gbs:GrowBusinessDoc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A684F50F9644ADA7186C7FA154E4" ma:contentTypeVersion="24" ma:contentTypeDescription="Create a new document." ma:contentTypeScope="" ma:versionID="7c79165e721dacf92d87dfe17b7b4e9a">
  <xsd:schema xmlns:xsd="http://www.w3.org/2001/XMLSchema" xmlns:xs="http://www.w3.org/2001/XMLSchema" xmlns:p="http://schemas.microsoft.com/office/2006/metadata/properties" xmlns:ns2="adc6f7d2-2fd4-4c58-add3-50ea831b733c" xmlns:ns3="fe0e463f-46c1-4b5a-aeae-2e65b5901510" targetNamespace="http://schemas.microsoft.com/office/2006/metadata/properties" ma:root="true" ma:fieldsID="1fd17e7feb7504d3020626d53967afbf" ns2:_="" ns3:_="">
    <xsd:import namespace="adc6f7d2-2fd4-4c58-add3-50ea831b733c"/>
    <xsd:import namespace="fe0e463f-46c1-4b5a-aeae-2e65b59015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Picture" minOccurs="0"/>
                <xsd:element ref="ns3:Hyperlink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6f7d2-2fd4-4c58-add3-50ea831b73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5e6fd2e-4630-419c-b64a-3467c503b8ee}" ma:internalName="TaxCatchAll" ma:showField="CatchAllData" ma:web="adc6f7d2-2fd4-4c58-add3-50ea831b7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e463f-46c1-4b5a-aeae-2e65b5901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icture" ma:index="18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" ma:index="19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82721a9-3f3d-4779-b4f8-53221ef4f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2FCB9-C8F0-4755-96B3-42675DF39AE6}">
  <ds:schemaRefs>
    <ds:schemaRef ds:uri="http://schemas.microsoft.com/office/2006/metadata/properties"/>
    <ds:schemaRef ds:uri="http://schemas.microsoft.com/office/infopath/2007/PartnerControls"/>
    <ds:schemaRef ds:uri="fe0e463f-46c1-4b5a-aeae-2e65b5901510"/>
    <ds:schemaRef ds:uri="adc6f7d2-2fd4-4c58-add3-50ea831b733c"/>
  </ds:schemaRefs>
</ds:datastoreItem>
</file>

<file path=customXml/itemProps2.xml><?xml version="1.0" encoding="utf-8"?>
<ds:datastoreItem xmlns:ds="http://schemas.openxmlformats.org/officeDocument/2006/customXml" ds:itemID="{270AB1CC-23A8-41DC-9D90-BB41AB2730BD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ED8DDF6B-3D5C-4E67-B132-28042D86D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6f7d2-2fd4-4c58-add3-50ea831b733c"/>
    <ds:schemaRef ds:uri="fe0e463f-46c1-4b5a-aeae-2e65b590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9B5326-61ED-4119-9F11-6266C23EF7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2F237A-B878-4721-9F46-890E48EC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1684</Characters>
  <Application>Microsoft Office Word</Application>
  <DocSecurity>0</DocSecurity>
  <Lines>67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SLKS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Pernille Brydensholt</dc:creator>
  <cp:lastModifiedBy>Elise Nøddeskov Eilersen</cp:lastModifiedBy>
  <cp:revision>5</cp:revision>
  <cp:lastPrinted>2010-02-16T11:56:00Z</cp:lastPrinted>
  <dcterms:created xsi:type="dcterms:W3CDTF">2024-06-18T12:46:00Z</dcterms:created>
  <dcterms:modified xsi:type="dcterms:W3CDTF">2024-06-19T12:46:00Z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ContentRemapped">
    <vt:lpwstr>true</vt:lpwstr>
  </property>
  <property fmtid="{D5CDD505-2E9C-101B-9397-08002B2CF9AE}" pid="6" name="ContentTypeId">
    <vt:lpwstr>0x010100DE16A684F50F9644ADA7186C7FA154E4</vt:lpwstr>
  </property>
  <property fmtid="{D5CDD505-2E9C-101B-9397-08002B2CF9AE}" pid="7" name="SD_DocumentLanguage">
    <vt:lpwstr>da-DK</vt:lpwstr>
  </property>
  <property fmtid="{D5CDD505-2E9C-101B-9397-08002B2CF9AE}" pid="8" name="sdDocumentDate">
    <vt:lpwstr>45461</vt:lpwstr>
  </property>
  <property fmtid="{D5CDD505-2E9C-101B-9397-08002B2CF9AE}" pid="9" name="sdDocumentDateFormat">
    <vt:lpwstr>da-DK:d. MMMM yyyy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notat</vt:lpwstr>
  </property>
  <property fmtid="{D5CDD505-2E9C-101B-9397-08002B2CF9AE}" pid="12" name="SD_UserprofileName">
    <vt:lpwstr>notat</vt:lpwstr>
  </property>
  <property fmtid="{D5CDD505-2E9C-101B-9397-08002B2CF9AE}" pid="13" name="SD_Office_SD_OFF_ID">
    <vt:lpwstr>4</vt:lpwstr>
  </property>
  <property fmtid="{D5CDD505-2E9C-101B-9397-08002B2CF9AE}" pid="14" name="CurrentOfficeID">
    <vt:lpwstr>4</vt:lpwstr>
  </property>
  <property fmtid="{D5CDD505-2E9C-101B-9397-08002B2CF9AE}" pid="15" name="SD_Office_SD_OFF_Display">
    <vt:lpwstr>Slots- og Kulturstyrelsen</vt:lpwstr>
  </property>
  <property fmtid="{D5CDD505-2E9C-101B-9397-08002B2CF9AE}" pid="16" name="SD_Office_SD_OFF_Designmaster">
    <vt:lpwstr/>
  </property>
  <property fmtid="{D5CDD505-2E9C-101B-9397-08002B2CF9AE}" pid="17" name="SD_Office_SD_OFF_Name">
    <vt:lpwstr>Slots- og Kulturstyrelsen</vt:lpwstr>
  </property>
  <property fmtid="{D5CDD505-2E9C-101B-9397-08002B2CF9AE}" pid="18" name="SD_Office_SD_OFF_Name_EN">
    <vt:lpwstr/>
  </property>
  <property fmtid="{D5CDD505-2E9C-101B-9397-08002B2CF9AE}" pid="19" name="SD_Office_SD_OFF_Sekretariatet">
    <vt:lpwstr/>
  </property>
  <property fmtid="{D5CDD505-2E9C-101B-9397-08002B2CF9AE}" pid="20" name="SD_Office_SD_OFF_Sekretariatet_EN">
    <vt:lpwstr/>
  </property>
  <property fmtid="{D5CDD505-2E9C-101B-9397-08002B2CF9AE}" pid="21" name="SD_Office_SD_OFF_Ministeriet">
    <vt:lpwstr/>
  </property>
  <property fmtid="{D5CDD505-2E9C-101B-9397-08002B2CF9AE}" pid="22" name="SD_Office_SD_OFF_Ministeriet_EN">
    <vt:lpwstr/>
  </property>
  <property fmtid="{D5CDD505-2E9C-101B-9397-08002B2CF9AE}" pid="23" name="SD_Office_SD_OFF_Address">
    <vt:lpwstr>Hammerichsgade 14¤1611 København V¤Telefon 33 95 42 00</vt:lpwstr>
  </property>
  <property fmtid="{D5CDD505-2E9C-101B-9397-08002B2CF9AE}" pid="24" name="SD_Office_SD_OFF_Address_EN">
    <vt:lpwstr>Hammerichsgade 14¤DK-1611 Copenhagen V¤Phone +45 33 95 42 00</vt:lpwstr>
  </property>
  <property fmtid="{D5CDD505-2E9C-101B-9397-08002B2CF9AE}" pid="25" name="SD_Office_SD_OFF_Footeradress">
    <vt:lpwstr/>
  </property>
  <property fmtid="{D5CDD505-2E9C-101B-9397-08002B2CF9AE}" pid="26" name="SD_Office_SD_OFF_Footeradress_EN">
    <vt:lpwstr/>
  </property>
  <property fmtid="{D5CDD505-2E9C-101B-9397-08002B2CF9AE}" pid="27" name="SD_Office_SD_OFF_Tel">
    <vt:lpwstr/>
  </property>
  <property fmtid="{D5CDD505-2E9C-101B-9397-08002B2CF9AE}" pid="28" name="SD_Office_SD_OFF_Tel_EN">
    <vt:lpwstr/>
  </property>
  <property fmtid="{D5CDD505-2E9C-101B-9397-08002B2CF9AE}" pid="29" name="SD_Office_SD_OFF_Fax">
    <vt:lpwstr/>
  </property>
  <property fmtid="{D5CDD505-2E9C-101B-9397-08002B2CF9AE}" pid="30" name="SD_Office_SD_OFF_Fax_EN">
    <vt:lpwstr/>
  </property>
  <property fmtid="{D5CDD505-2E9C-101B-9397-08002B2CF9AE}" pid="31" name="SD_Office_SD_OFF_Email">
    <vt:lpwstr>post@slks.dk</vt:lpwstr>
  </property>
  <property fmtid="{D5CDD505-2E9C-101B-9397-08002B2CF9AE}" pid="32" name="SD_Office_SD_OFF_Web">
    <vt:lpwstr>www.slks.dk</vt:lpwstr>
  </property>
  <property fmtid="{D5CDD505-2E9C-101B-9397-08002B2CF9AE}" pid="33" name="SD_Office_SD_OFF_ShowTitleInDocument">
    <vt:lpwstr/>
  </property>
  <property fmtid="{D5CDD505-2E9C-101B-9397-08002B2CF9AE}" pid="34" name="SD_Office_SD_OFF_Salutation">
    <vt:lpwstr>Venlig hilsen</vt:lpwstr>
  </property>
  <property fmtid="{D5CDD505-2E9C-101B-9397-08002B2CF9AE}" pid="35" name="SD_Office_SD_OFF_Salutation_EN">
    <vt:lpwstr>Best regards</vt:lpwstr>
  </property>
  <property fmtid="{D5CDD505-2E9C-101B-9397-08002B2CF9AE}" pid="36" name="SD_Office_SD_OFF_SalutationName">
    <vt:lpwstr/>
  </property>
  <property fmtid="{D5CDD505-2E9C-101B-9397-08002B2CF9AE}" pid="37" name="SD_Office_SD_OFF_ImageDefinition">
    <vt:lpwstr>Logo_KS</vt:lpwstr>
  </property>
  <property fmtid="{D5CDD505-2E9C-101B-9397-08002B2CF9AE}" pid="38" name="USR_Name">
    <vt:lpwstr>Pernille Brydensholt</vt:lpwstr>
  </property>
  <property fmtid="{D5CDD505-2E9C-101B-9397-08002B2CF9AE}" pid="39" name="SD_USR_Title">
    <vt:lpwstr>Specialkonsulent</vt:lpwstr>
  </property>
  <property fmtid="{D5CDD505-2E9C-101B-9397-08002B2CF9AE}" pid="40" name="SD_USR_Enhedsnavn">
    <vt:lpwstr>Center for Kunst og Biblioteker</vt:lpwstr>
  </property>
  <property fmtid="{D5CDD505-2E9C-101B-9397-08002B2CF9AE}" pid="41" name="SD_USR_Fagomraade">
    <vt:lpwstr>Billedkunst, Arkitektur, Kunsthåndværk og Design</vt:lpwstr>
  </property>
  <property fmtid="{D5CDD505-2E9C-101B-9397-08002B2CF9AE}" pid="42" name="SD_USR_Phone">
    <vt:lpwstr>+45 51 35 53 75</vt:lpwstr>
  </property>
  <property fmtid="{D5CDD505-2E9C-101B-9397-08002B2CF9AE}" pid="43" name="SD_USR_Email">
    <vt:lpwstr>pebr@slks.dk</vt:lpwstr>
  </property>
  <property fmtid="{D5CDD505-2E9C-101B-9397-08002B2CF9AE}" pid="44" name="DocumentInfoFinished">
    <vt:lpwstr>True</vt:lpwstr>
  </property>
</Properties>
</file>